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A56DB"/>
          <w:sz w:val="24"/>
        </w:rPr>
        <w:t>引 言</w:t>
      </w:r>
    </w:p>
    <w:p>
      <w:r>
        <w:rPr>
          <w:i/>
          <w:color w:val="1E3A8A"/>
          <w:sz w:val="22"/>
        </w:rPr>
        <w:t>美的集团重庆工厂是全球中央空调冷水机组行业首座全流程AI赋能灯塔工厂，部署79个数字用例，定制订单占比从31%跃升至87%，水机选型周期缩短81%，以端到端AI打通"选型-设计-生产-交付"全链路。</w:t>
      </w:r>
    </w:p>
    <w:p>
      <w:pPr>
        <w:pStyle w:val="Heading1"/>
      </w:pPr>
      <w:r>
        <w:rPr>
          <w:color w:val="1A56DB"/>
          <w:sz w:val="32"/>
        </w:rPr>
        <w:t>企业名片</w:t>
      </w:r>
    </w:p>
    <w:p>
      <w:r>
        <w:rPr>
          <w:b/>
          <w:color w:val="1A56DB"/>
          <w:sz w:val="32"/>
        </w:rPr>
        <w:t>灯塔编码：18813CN13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268"/>
            <w:shd w:fill="E8EEFB"/>
          </w:tcPr>
          <w:p>
            <w:r>
              <w:rPr>
                <w:color w:val="64748B"/>
                <w:sz w:val="20"/>
              </w:rPr>
              <w:t>企业名称</w:t>
            </w:r>
          </w:p>
        </w:tc>
        <w:tc>
          <w:tcPr>
            <w:tcW w:type="dxa" w:w="5669"/>
          </w:tcPr>
          <w:p>
            <w:r>
              <w:rPr>
                <w:b/>
                <w:sz w:val="22"/>
              </w:rPr>
              <w:t>美的集团（Midea Group）</w:t>
            </w:r>
          </w:p>
        </w:tc>
      </w:tr>
      <w:tr>
        <w:tc>
          <w:tcPr>
            <w:tcW w:type="dxa" w:w="2268"/>
            <w:shd w:fill="E8EEFB"/>
          </w:tcPr>
          <w:p>
            <w:r>
              <w:rPr>
                <w:color w:val="64748B"/>
                <w:sz w:val="20"/>
              </w:rPr>
              <w:t>工厂名称</w:t>
            </w:r>
          </w:p>
        </w:tc>
        <w:tc>
          <w:tcPr>
            <w:tcW w:type="dxa" w:w="5669"/>
          </w:tcPr>
          <w:p>
            <w:r>
              <w:rPr>
                <w:b/>
                <w:sz w:val="22"/>
              </w:rPr>
              <w:t>美的通用制冷设备有限公司水机智造工厂</w:t>
            </w:r>
          </w:p>
        </w:tc>
      </w:tr>
      <w:tr>
        <w:tc>
          <w:tcPr>
            <w:tcW w:type="dxa" w:w="2268"/>
            <w:shd w:fill="E8EEFB"/>
          </w:tcPr>
          <w:p>
            <w:r>
              <w:rPr>
                <w:color w:val="64748B"/>
                <w:sz w:val="20"/>
              </w:rPr>
              <w:t>所在地</w:t>
            </w:r>
          </w:p>
        </w:tc>
        <w:tc>
          <w:tcPr>
            <w:tcW w:type="dxa" w:w="5669"/>
          </w:tcPr>
          <w:p>
            <w:r>
              <w:rPr>
                <w:b/>
                <w:sz w:val="22"/>
              </w:rPr>
              <w:t>中国 · 重庆</w:t>
            </w:r>
          </w:p>
        </w:tc>
      </w:tr>
      <w:tr>
        <w:tc>
          <w:tcPr>
            <w:tcW w:type="dxa" w:w="2268"/>
            <w:shd w:fill="E8EEFB"/>
          </w:tcPr>
          <w:p>
            <w:r>
              <w:rPr>
                <w:color w:val="64748B"/>
                <w:sz w:val="20"/>
              </w:rPr>
              <w:t>所属行业</w:t>
            </w:r>
          </w:p>
        </w:tc>
        <w:tc>
          <w:tcPr>
            <w:tcW w:type="dxa" w:w="5669"/>
          </w:tcPr>
          <w:p>
            <w:r>
              <w:rPr>
                <w:b/>
                <w:sz w:val="22"/>
              </w:rPr>
              <w:t>家用制冷电器具制造（国标）/ 家用电器（WEF）</w:t>
            </w:r>
          </w:p>
        </w:tc>
      </w:tr>
      <w:tr>
        <w:tc>
          <w:tcPr>
            <w:tcW w:type="dxa" w:w="2268"/>
            <w:shd w:fill="E8EEFB"/>
          </w:tcPr>
          <w:p>
            <w:r>
              <w:rPr>
                <w:color w:val="64748B"/>
                <w:sz w:val="20"/>
              </w:rPr>
              <w:t>灯塔类型</w:t>
            </w:r>
          </w:p>
        </w:tc>
        <w:tc>
          <w:tcPr>
            <w:tcW w:type="dxa" w:w="5669"/>
          </w:tcPr>
          <w:p>
            <w:r>
              <w:rPr>
                <w:b/>
                <w:sz w:val="22"/>
              </w:rPr>
              <w:t>端到端 · 全流程AI赋能</w:t>
            </w:r>
          </w:p>
        </w:tc>
      </w:tr>
      <w:tr>
        <w:tc>
          <w:tcPr>
            <w:tcW w:type="dxa" w:w="2268"/>
            <w:shd w:fill="E8EEFB"/>
          </w:tcPr>
          <w:p>
            <w:r>
              <w:rPr>
                <w:color w:val="64748B"/>
                <w:sz w:val="20"/>
              </w:rPr>
              <w:t>批次/发布日期</w:t>
            </w:r>
          </w:p>
        </w:tc>
        <w:tc>
          <w:tcPr>
            <w:tcW w:type="dxa" w:w="5669"/>
          </w:tcPr>
          <w:p>
            <w:r>
              <w:rPr>
                <w:b/>
                <w:sz w:val="22"/>
              </w:rPr>
              <w:t>第13批 · 2025年01月</w:t>
            </w:r>
          </w:p>
        </w:tc>
      </w:tr>
      <w:tr>
        <w:tc>
          <w:tcPr>
            <w:tcW w:type="dxa" w:w="2268"/>
            <w:shd w:fill="E8EEFB"/>
          </w:tcPr>
          <w:p>
            <w:r>
              <w:rPr>
                <w:color w:val="64748B"/>
                <w:sz w:val="20"/>
              </w:rPr>
              <w:t>核心产品</w:t>
            </w:r>
          </w:p>
        </w:tc>
        <w:tc>
          <w:tcPr>
            <w:tcW w:type="dxa" w:w="5669"/>
          </w:tcPr>
          <w:p>
            <w:r>
              <w:rPr>
                <w:b/>
                <w:sz w:val="22"/>
              </w:rPr>
              <w:t>大型中央空调冷水机组（水冷离心机、水冷螺杆机、风冷涡旋机等）</w:t>
            </w:r>
          </w:p>
        </w:tc>
      </w:tr>
      <w:tr>
        <w:tc>
          <w:tcPr>
            <w:tcW w:type="dxa" w:w="2268"/>
            <w:shd w:fill="E8EEFB"/>
          </w:tcPr>
          <w:p>
            <w:r>
              <w:rPr>
                <w:color w:val="64748B"/>
                <w:sz w:val="20"/>
              </w:rPr>
              <w:t>应用领域</w:t>
            </w:r>
          </w:p>
        </w:tc>
        <w:tc>
          <w:tcPr>
            <w:tcW w:type="dxa" w:w="5669"/>
          </w:tcPr>
          <w:p>
            <w:r>
              <w:rPr>
                <w:b/>
                <w:sz w:val="22"/>
              </w:rPr>
              <w:t>机场、高铁站、工业厂房、商业地产、数据中心、大型公共建筑</w:t>
            </w:r>
          </w:p>
        </w:tc>
      </w:tr>
    </w:tbl>
    <w:p/>
    <w:p>
      <w:pPr>
        <w:pStyle w:val="Heading1"/>
      </w:pPr>
      <w:r>
        <w:rPr>
          <w:color w:val="1A56DB"/>
          <w:sz w:val="32"/>
        </w:rPr>
        <w:t>核心案例（79个数字用例精选11条）</w:t>
      </w:r>
    </w:p>
    <w:p>
      <w:r>
        <w:rPr>
          <w:b/>
          <w:color w:val="D97706"/>
          <w:sz w:val="18"/>
        </w:rPr>
        <w:t xml:space="preserve">[5大核心案例] </w:t>
      </w:r>
      <w:r>
        <w:rPr>
          <w:b/>
          <w:color w:val="1A56DB"/>
          <w:sz w:val="26"/>
        </w:rPr>
        <w:t>1. AI驱动水机选型优化</w:t>
      </w:r>
    </w:p>
    <w:p>
      <w:r>
        <w:rPr>
          <w:b/>
          <w:color w:val="64748B"/>
          <w:sz w:val="20"/>
        </w:rPr>
        <w:t>业务痛点：</w:t>
      </w:r>
      <w:r>
        <w:rPr>
          <w:color w:val="DC2626"/>
          <w:sz w:val="20"/>
        </w:rPr>
        <w:t>中央空调冷水机组选型需综合20+个参数，传统依赖资深工程师人工计算，选型周期长、出错率高。</w:t>
      </w:r>
    </w:p>
    <w:p>
      <w:r>
        <w:rPr>
          <w:b/>
          <w:color w:val="64748B"/>
          <w:sz w:val="20"/>
        </w:rPr>
        <w:t>解决思路：</w:t>
      </w:r>
      <w:r>
        <w:rPr>
          <w:color w:val="1A56DB"/>
          <w:sz w:val="20"/>
        </w:rPr>
        <w:t>部署AI选型引擎，将20+参数和数万历史案例训练为深度学习模型，实现"输入需求→秒出方案"的智能选型。</w:t>
      </w:r>
    </w:p>
    <w:p>
      <w:r>
        <w:rPr>
          <w:b/>
          <w:color w:val="64748B"/>
          <w:sz w:val="20"/>
        </w:rPr>
        <w:t>实施路径：</w:t>
      </w:r>
      <w:r>
        <w:rPr>
          <w:sz w:val="20"/>
        </w:rPr>
        <w:t>第一步：梳理水机选型全部影响因素，建立标准化参数体系。第二步：收集42个行业数万历史选型案例构建训练数据集。第三步：训练基于Transformer的AI选型模型。第四步：嵌入CRM系统实现销售前端秒出方案。第五步：交付后实测数据回传持续优化。</w:t>
      </w:r>
    </w:p>
    <w:p>
      <w:r>
        <w:rPr>
          <w:b/>
          <w:color w:val="64748B"/>
          <w:sz w:val="20"/>
        </w:rPr>
        <w:t>关键数据：</w:t>
      </w:r>
      <w:r>
        <w:rPr>
          <w:sz w:val="20"/>
        </w:rPr>
        <w:t>水机选型周期缩短81%，AI推荐方案客户采纳率超85%，覆盖42行业、200+机型、5000+配置组合。</w:t>
      </w:r>
    </w:p>
    <w:p>
      <w:r>
        <w:rPr>
          <w:b/>
          <w:color w:val="64748B"/>
          <w:sz w:val="20"/>
        </w:rPr>
        <w:t>技术标签：</w:t>
      </w:r>
      <w:r>
        <w:rPr>
          <w:color w:val="0369A1"/>
          <w:sz w:val="18"/>
        </w:rPr>
        <w:t>AI/ML 05.01.01, CRM集成, 知识图谱</w:t>
      </w:r>
    </w:p>
    <w:p>
      <w:r>
        <w:t>────────────────────────────────────────────────────────────</w:t>
      </w:r>
    </w:p>
    <w:p>
      <w:r>
        <w:rPr>
          <w:b/>
          <w:color w:val="D97706"/>
          <w:sz w:val="18"/>
        </w:rPr>
        <w:t xml:space="preserve">[5大核心案例] </w:t>
      </w:r>
      <w:r>
        <w:rPr>
          <w:b/>
          <w:color w:val="1A56DB"/>
          <w:sz w:val="26"/>
        </w:rPr>
        <w:t>2. AI智能设计平台</w:t>
      </w:r>
    </w:p>
    <w:p>
      <w:r>
        <w:rPr>
          <w:b/>
          <w:color w:val="64748B"/>
          <w:sz w:val="20"/>
        </w:rPr>
        <w:t>业务痛点：</w:t>
      </w:r>
      <w:r>
        <w:rPr>
          <w:color w:val="DC2626"/>
          <w:sz w:val="20"/>
        </w:rPr>
        <w:t>大型水机高度定制化，每台机组需重新设计。传统CAD依赖人工出图，设计周期长达2-3周，变更频繁。</w:t>
      </w:r>
    </w:p>
    <w:p>
      <w:r>
        <w:rPr>
          <w:b/>
          <w:color w:val="64748B"/>
          <w:sz w:val="20"/>
        </w:rPr>
        <w:t>解决思路：</w:t>
      </w:r>
      <w:r>
        <w:rPr>
          <w:color w:val="1A56DB"/>
          <w:sz w:val="20"/>
        </w:rPr>
        <w:t>搭建AI智能设计平台，参数化设计+AI生成技术，将设计标准化、自动化，从"人画图"升级为"AI出图+人工审核"。</w:t>
      </w:r>
    </w:p>
    <w:p>
      <w:r>
        <w:rPr>
          <w:b/>
          <w:color w:val="64748B"/>
          <w:sz w:val="20"/>
        </w:rPr>
        <w:t>实施路径：</w:t>
      </w:r>
      <w:r>
        <w:rPr>
          <w:sz w:val="20"/>
        </w:rPr>
        <w:t>第一步：对核心部件参数化建模，建立标准化零部件库。第二步：开发AI自动布局算法。第三步：建立设计知识图谱规则化工程师经验。第四步：AI生成后自动CFD仿真校核。第五步：设计结果直连MES下发至产线。</w:t>
      </w:r>
    </w:p>
    <w:p>
      <w:r>
        <w:rPr>
          <w:b/>
          <w:color w:val="64748B"/>
          <w:sz w:val="20"/>
        </w:rPr>
        <w:t>关键数据：</w:t>
      </w:r>
      <w:r>
        <w:rPr>
          <w:sz w:val="20"/>
        </w:rPr>
        <w:t>产品设计周期缩短45%，设计变更率降低60%+，已积累2000+标准化设计模板，覆盖85%以上常规订单。</w:t>
      </w:r>
    </w:p>
    <w:p>
      <w:r>
        <w:rPr>
          <w:b/>
          <w:color w:val="64748B"/>
          <w:sz w:val="20"/>
        </w:rPr>
        <w:t>技术标签：</w:t>
      </w:r>
      <w:r>
        <w:rPr>
          <w:color w:val="0369A1"/>
          <w:sz w:val="18"/>
        </w:rPr>
        <w:t>AI生成设计 05.01.03, 参数化CAD 02.01.01, 知识图谱 05.04.01</w:t>
      </w:r>
    </w:p>
    <w:p>
      <w:r>
        <w:t>────────────────────────────────────────────────────────────</w:t>
      </w:r>
    </w:p>
    <w:p>
      <w:r>
        <w:rPr>
          <w:b/>
          <w:color w:val="D97706"/>
          <w:sz w:val="18"/>
        </w:rPr>
        <w:t xml:space="preserve">[5大核心案例] </w:t>
      </w:r>
      <w:r>
        <w:rPr>
          <w:b/>
          <w:color w:val="1A56DB"/>
          <w:sz w:val="26"/>
        </w:rPr>
        <w:t>3. 全流程AI敏捷生产</w:t>
      </w:r>
    </w:p>
    <w:p>
      <w:r>
        <w:rPr>
          <w:b/>
          <w:color w:val="64748B"/>
          <w:sz w:val="20"/>
        </w:rPr>
        <w:t>业务痛点：</w:t>
      </w:r>
      <w:r>
        <w:rPr>
          <w:color w:val="DC2626"/>
          <w:sz w:val="20"/>
        </w:rPr>
        <w:t>定制化订单占比从31%飙升至87%，传统流水线无法应对高频定制化切换，产线频繁停线。</w:t>
      </w:r>
    </w:p>
    <w:p>
      <w:r>
        <w:rPr>
          <w:b/>
          <w:color w:val="64748B"/>
          <w:sz w:val="20"/>
        </w:rPr>
        <w:t>解决思路：</w:t>
      </w:r>
      <w:r>
        <w:rPr>
          <w:color w:val="1A56DB"/>
          <w:sz w:val="20"/>
        </w:rPr>
        <w:t>构建全流程AI敏捷生产体系，以AI调度引擎为核心，实现定制订单的柔性混线生产。</w:t>
      </w:r>
    </w:p>
    <w:p>
      <w:r>
        <w:rPr>
          <w:b/>
          <w:color w:val="64748B"/>
          <w:sz w:val="20"/>
        </w:rPr>
        <w:t>实施路径：</w:t>
      </w:r>
      <w:r>
        <w:rPr>
          <w:sz w:val="20"/>
        </w:rPr>
        <w:t>第一步：开发AI生产排程引擎，自动拆解订单为工序任务并优化混线排程。第二步：关键工位部署机器视觉引导系统。第三步：AGV和智能立库按需配送物料。第四步：MES实时采集数据，AI预测瓶颈并自动调整排程。第五步：异常事件自动重排程。</w:t>
      </w:r>
    </w:p>
    <w:p>
      <w:r>
        <w:rPr>
          <w:b/>
          <w:color w:val="64748B"/>
          <w:sz w:val="20"/>
        </w:rPr>
        <w:t>关键数据：</w:t>
      </w:r>
      <w:r>
        <w:rPr>
          <w:sz w:val="20"/>
        </w:rPr>
        <w:t>定制订单占比从31%升至87%，AI排程5分钟完成100+订单（人工需4小时），AGV使物料等待时间减少70%。</w:t>
      </w:r>
    </w:p>
    <w:p>
      <w:r>
        <w:rPr>
          <w:b/>
          <w:color w:val="64748B"/>
          <w:sz w:val="20"/>
        </w:rPr>
        <w:t>技术标签：</w:t>
      </w:r>
      <w:r>
        <w:rPr>
          <w:color w:val="0369A1"/>
          <w:sz w:val="18"/>
        </w:rPr>
        <w:t>AI排程 03.02.02, 机器视觉 01.02.01, AGV 01.03.01, MES 02.03.01</w:t>
      </w:r>
    </w:p>
    <w:p>
      <w:r>
        <w:t>────────────────────────────────────────────────────────────</w:t>
      </w:r>
    </w:p>
    <w:p>
      <w:r>
        <w:rPr>
          <w:b/>
          <w:color w:val="D97706"/>
          <w:sz w:val="18"/>
        </w:rPr>
        <w:t xml:space="preserve">[5大核心案例] </w:t>
      </w:r>
      <w:r>
        <w:rPr>
          <w:b/>
          <w:color w:val="1A56DB"/>
          <w:sz w:val="26"/>
        </w:rPr>
        <w:t>4. AI智能质量检测与缺陷预测</w:t>
      </w:r>
    </w:p>
    <w:p>
      <w:r>
        <w:rPr>
          <w:b/>
          <w:color w:val="64748B"/>
          <w:sz w:val="20"/>
        </w:rPr>
        <w:t>业务痛点：</w:t>
      </w:r>
      <w:r>
        <w:rPr>
          <w:color w:val="DC2626"/>
          <w:sz w:val="20"/>
        </w:rPr>
        <w:t>水机制造工艺复杂，焊接、管路等环节质量管控难度大，传统人工抽检效率低、漏检率高。</w:t>
      </w:r>
    </w:p>
    <w:p>
      <w:r>
        <w:rPr>
          <w:b/>
          <w:color w:val="64748B"/>
          <w:sz w:val="20"/>
        </w:rPr>
        <w:t>解决思路：</w:t>
      </w:r>
      <w:r>
        <w:rPr>
          <w:color w:val="1A56DB"/>
          <w:sz w:val="20"/>
        </w:rPr>
        <w:t>部署AI视觉质检+质量预测模型，实现从抽样到全量检测、从事后检验到事前预防的转变。</w:t>
      </w:r>
    </w:p>
    <w:p>
      <w:r>
        <w:rPr>
          <w:b/>
          <w:color w:val="64748B"/>
          <w:sz w:val="20"/>
        </w:rPr>
        <w:t>实施路径：</w:t>
      </w:r>
      <w:r>
        <w:rPr>
          <w:sz w:val="20"/>
        </w:rPr>
        <w:t>第一步：关键工位部署24台高分辨率工业相机和AI视觉检测系统。第二步：训练YOLOv8缺陷识别模型（50万+标注样本）。第三步：建立质量预测模型实时预警。第四步：质检数据与MES打通实现精准追溯。第五步：建立质量闭环改进机制。</w:t>
      </w:r>
    </w:p>
    <w:p>
      <w:r>
        <w:rPr>
          <w:b/>
          <w:color w:val="64748B"/>
          <w:sz w:val="20"/>
        </w:rPr>
        <w:t>关键数据：</w:t>
      </w:r>
      <w:r>
        <w:rPr>
          <w:sz w:val="20"/>
        </w:rPr>
        <w:t>市场维修率降低31%，AI缺陷检出率超99.5%，质量预测模型准确率超90%，单帧推理&lt;100ms。</w:t>
      </w:r>
    </w:p>
    <w:p>
      <w:r>
        <w:rPr>
          <w:b/>
          <w:color w:val="64748B"/>
          <w:sz w:val="20"/>
        </w:rPr>
        <w:t>技术标签：</w:t>
      </w:r>
      <w:r>
        <w:rPr>
          <w:color w:val="0369A1"/>
          <w:sz w:val="18"/>
        </w:rPr>
        <w:t>机器视觉 01.02.01, 深度学习CNN, 质量预测 05.01.04</w:t>
      </w:r>
    </w:p>
    <w:p>
      <w:r>
        <w:t>────────────────────────────────────────────────────────────</w:t>
      </w:r>
    </w:p>
    <w:p>
      <w:r>
        <w:rPr>
          <w:b/>
          <w:color w:val="D97706"/>
          <w:sz w:val="18"/>
        </w:rPr>
        <w:t xml:space="preserve">[5大核心案例] </w:t>
      </w:r>
      <w:r>
        <w:rPr>
          <w:b/>
          <w:color w:val="1A56DB"/>
          <w:sz w:val="26"/>
        </w:rPr>
        <w:t>5. 端到端定制交付系统</w:t>
      </w:r>
    </w:p>
    <w:p>
      <w:r>
        <w:rPr>
          <w:b/>
          <w:color w:val="64748B"/>
          <w:sz w:val="20"/>
        </w:rPr>
        <w:t>业务痛点：</w:t>
      </w:r>
      <w:r>
        <w:rPr>
          <w:color w:val="DC2626"/>
          <w:sz w:val="20"/>
        </w:rPr>
        <w:t>42个行业需求差异极大，定制交付涉及6个环节，信息传递链长、协同效率低。</w:t>
      </w:r>
    </w:p>
    <w:p>
      <w:r>
        <w:rPr>
          <w:b/>
          <w:color w:val="64748B"/>
          <w:sz w:val="20"/>
        </w:rPr>
        <w:t>解决思路：</w:t>
      </w:r>
      <w:r>
        <w:rPr>
          <w:color w:val="1A56DB"/>
          <w:sz w:val="20"/>
        </w:rPr>
        <w:t>构建端到端数字主线（Digital Thread），打通从客户需求到安装交付全链路数据，每个环节数据实时同步、自动流转。</w:t>
      </w:r>
    </w:p>
    <w:p>
      <w:r>
        <w:rPr>
          <w:b/>
          <w:color w:val="64748B"/>
          <w:sz w:val="20"/>
        </w:rPr>
        <w:t>实施路径：</w:t>
      </w:r>
      <w:r>
        <w:rPr>
          <w:sz w:val="20"/>
        </w:rPr>
        <w:t>第一步：统一订单数据模型（唯一数字ID贯穿全流程）。第二步：打通CRM→PLM→ERP→MES→WMS→TMS六大系统数据接口。第三步：部署AI交付预测引擎自动预警延期风险。第四步：生成数字交付手册随产品交付客户。第五步：运行数据回传形成产品全生命周期闭环。</w:t>
      </w:r>
    </w:p>
    <w:p>
      <w:r>
        <w:rPr>
          <w:b/>
          <w:color w:val="64748B"/>
          <w:sz w:val="20"/>
        </w:rPr>
        <w:t>关键数据：</w:t>
      </w:r>
      <w:r>
        <w:rPr>
          <w:sz w:val="20"/>
        </w:rPr>
        <w:t>端到端信息传递从数天缩短至秒级，支持42行业200+机型并行定制交付。AI交付预测引擎覆盖240+关键节点，提前72小时预警风险。</w:t>
      </w:r>
    </w:p>
    <w:p>
      <w:r>
        <w:rPr>
          <w:b/>
          <w:color w:val="64748B"/>
          <w:sz w:val="20"/>
        </w:rPr>
        <w:t>技术标签：</w:t>
      </w:r>
      <w:r>
        <w:rPr>
          <w:color w:val="0369A1"/>
          <w:sz w:val="18"/>
        </w:rPr>
        <w:t>数字主线, 系统集成 02.04.01, AI预测 05.01.01</w:t>
      </w:r>
    </w:p>
    <w:p>
      <w:r>
        <w:t>────────────────────────────────────────────────────────────</w:t>
      </w:r>
    </w:p>
    <w:p>
      <w:r>
        <w:rPr>
          <w:b/>
          <w:color w:val="1A56DB"/>
          <w:sz w:val="26"/>
        </w:rPr>
        <w:t>6. 数字孪生仿真与虚拟调试</w:t>
      </w:r>
    </w:p>
    <w:p>
      <w:r>
        <w:rPr>
          <w:b/>
          <w:color w:val="64748B"/>
          <w:sz w:val="20"/>
        </w:rPr>
        <w:t>业务痛点：</w:t>
      </w:r>
      <w:r>
        <w:rPr>
          <w:color w:val="DC2626"/>
          <w:sz w:val="20"/>
        </w:rPr>
        <w:t>新机型导入需物理试制和多轮调试，单次试制成本数十万元，周期长达数月。</w:t>
      </w:r>
    </w:p>
    <w:p>
      <w:r>
        <w:rPr>
          <w:b/>
          <w:color w:val="64748B"/>
          <w:sz w:val="20"/>
        </w:rPr>
        <w:t>解决思路：</w:t>
      </w:r>
      <w:r>
        <w:rPr>
          <w:color w:val="1A56DB"/>
          <w:sz w:val="20"/>
        </w:rPr>
        <w:t>构建机组级数字孪生模型，虚拟环境中完成设计验证、性能仿真和产线调试，大幅减少物理试制。</w:t>
      </w:r>
    </w:p>
    <w:p>
      <w:r>
        <w:rPr>
          <w:b/>
          <w:color w:val="64748B"/>
          <w:sz w:val="20"/>
        </w:rPr>
        <w:t>实施路径：</w:t>
      </w:r>
      <w:r>
        <w:rPr>
          <w:sz w:val="20"/>
        </w:rPr>
        <w:t>建立水机核心部件CFD仿真和有限元分析模型。AI设计方案自动虚拟仿真验证。产线工装和NC程序数字孪生环境中虚拟调试后再导入物理产线。</w:t>
      </w:r>
    </w:p>
    <w:p>
      <w:r>
        <w:rPr>
          <w:b/>
          <w:color w:val="64748B"/>
          <w:sz w:val="20"/>
        </w:rPr>
        <w:t>关键数据：</w:t>
      </w:r>
      <w:r>
        <w:rPr>
          <w:sz w:val="20"/>
        </w:rPr>
        <w:t>物理试制次数减少60%+，调试周期缩短约50%，单台新机型研发成本降低数百万元。仿真精度误差&lt;3%。</w:t>
      </w:r>
    </w:p>
    <w:p>
      <w:r>
        <w:rPr>
          <w:b/>
          <w:color w:val="64748B"/>
          <w:sz w:val="20"/>
        </w:rPr>
        <w:t>技术标签：</w:t>
      </w:r>
      <w:r>
        <w:rPr>
          <w:color w:val="0369A1"/>
          <w:sz w:val="18"/>
        </w:rPr>
        <w:t>数字孪生 03.01.01, CFD仿真 02.01.02</w:t>
      </w:r>
    </w:p>
    <w:p>
      <w:r>
        <w:t>────────────────────────────────────────────────────────────</w:t>
      </w:r>
    </w:p>
    <w:p>
      <w:r>
        <w:rPr>
          <w:b/>
          <w:color w:val="1A56DB"/>
          <w:sz w:val="26"/>
        </w:rPr>
        <w:t>7. 增强现实（AR）辅助装配与远程运维</w:t>
      </w:r>
    </w:p>
    <w:p>
      <w:r>
        <w:rPr>
          <w:b/>
          <w:color w:val="64748B"/>
          <w:sz w:val="20"/>
        </w:rPr>
        <w:t>业务痛点：</w:t>
      </w:r>
      <w:r>
        <w:rPr>
          <w:color w:val="DC2626"/>
          <w:sz w:val="20"/>
        </w:rPr>
        <w:t>大型水机结构复杂、定制化程度高，新员工培训周期长，售后故障排除效率低。</w:t>
      </w:r>
    </w:p>
    <w:p>
      <w:r>
        <w:rPr>
          <w:b/>
          <w:color w:val="64748B"/>
          <w:sz w:val="20"/>
        </w:rPr>
        <w:t>解决思路：</w:t>
      </w:r>
      <w:r>
        <w:rPr>
          <w:color w:val="1A56DB"/>
          <w:sz w:val="20"/>
        </w:rPr>
        <w:t>装配和售后环节引入AR技术，AR眼镜实时指导装配，售后通过AR远程专家系统快速排障。</w:t>
      </w:r>
    </w:p>
    <w:p>
      <w:r>
        <w:rPr>
          <w:b/>
          <w:color w:val="64748B"/>
          <w:sz w:val="20"/>
        </w:rPr>
        <w:t>实施路径：</w:t>
      </w:r>
      <w:r>
        <w:rPr>
          <w:sz w:val="20"/>
        </w:rPr>
        <w:t>关键装配工位配备AR眼镜（Hololens 2），自动识别工件型号叠加装配指导信息。售后现场工程师AR眼镜连接远程专家，专家标注画面实时显示。</w:t>
      </w:r>
    </w:p>
    <w:p>
      <w:r>
        <w:rPr>
          <w:b/>
          <w:color w:val="64748B"/>
          <w:sz w:val="20"/>
        </w:rPr>
        <w:t>关键数据：</w:t>
      </w:r>
      <w:r>
        <w:rPr>
          <w:sz w:val="20"/>
        </w:rPr>
        <w:t>新人培训周期缩短约50%，装配错误率大幅降低。售后响应时间从48小时缩至4小时以内。</w:t>
      </w:r>
    </w:p>
    <w:p>
      <w:r>
        <w:rPr>
          <w:b/>
          <w:color w:val="64748B"/>
          <w:sz w:val="20"/>
        </w:rPr>
        <w:t>技术标签：</w:t>
      </w:r>
      <w:r>
        <w:rPr>
          <w:color w:val="0369A1"/>
          <w:sz w:val="18"/>
        </w:rPr>
        <w:t>增强现实（AR）, 5G传输 07.01.01</w:t>
      </w:r>
    </w:p>
    <w:p>
      <w:r>
        <w:t>────────────────────────────────────────────────────────────</w:t>
      </w:r>
    </w:p>
    <w:p>
      <w:r>
        <w:rPr>
          <w:b/>
          <w:color w:val="1A56DB"/>
          <w:sz w:val="26"/>
        </w:rPr>
        <w:t>8. AI预测性维护系统</w:t>
      </w:r>
    </w:p>
    <w:p>
      <w:r>
        <w:rPr>
          <w:b/>
          <w:color w:val="64748B"/>
          <w:sz w:val="20"/>
        </w:rPr>
        <w:t>业务痛点：</w:t>
      </w:r>
      <w:r>
        <w:rPr>
          <w:color w:val="DC2626"/>
          <w:sz w:val="20"/>
        </w:rPr>
        <w:t>关键设备采用定期维护策略，非计划停机频繁，维修成本高。</w:t>
      </w:r>
    </w:p>
    <w:p>
      <w:r>
        <w:rPr>
          <w:b/>
          <w:color w:val="64748B"/>
          <w:sz w:val="20"/>
        </w:rPr>
        <w:t>解决思路：</w:t>
      </w:r>
      <w:r>
        <w:rPr>
          <w:color w:val="1A56DB"/>
          <w:sz w:val="20"/>
        </w:rPr>
        <w:t>为关键设备部署IoT传感器，AI模型预测设备剩余寿命和故障概率，从"定期维护"到"按需维护"。</w:t>
      </w:r>
    </w:p>
    <w:p>
      <w:r>
        <w:rPr>
          <w:b/>
          <w:color w:val="64748B"/>
          <w:sz w:val="20"/>
        </w:rPr>
        <w:t>实施路径：</w:t>
      </w:r>
      <w:r>
        <w:rPr>
          <w:sz w:val="20"/>
        </w:rPr>
        <w:t>50+台关键设备加装振动/温度/电流传感器。训练LSTM剩余寿命预测模型。预测风险时自动生成维修工单并推送维护团队。</w:t>
      </w:r>
    </w:p>
    <w:p>
      <w:r>
        <w:rPr>
          <w:b/>
          <w:color w:val="64748B"/>
          <w:sz w:val="20"/>
        </w:rPr>
        <w:t>关键数据：</w:t>
      </w:r>
      <w:r>
        <w:rPr>
          <w:sz w:val="20"/>
        </w:rPr>
        <w:t>非计划停机减少约60%，OEE提升约15%，维修成本降低约30%，模型提前7-15天预警故障。</w:t>
      </w:r>
    </w:p>
    <w:p>
      <w:r>
        <w:rPr>
          <w:b/>
          <w:color w:val="64748B"/>
          <w:sz w:val="20"/>
        </w:rPr>
        <w:t>技术标签：</w:t>
      </w:r>
      <w:r>
        <w:rPr>
          <w:color w:val="0369A1"/>
          <w:sz w:val="18"/>
        </w:rPr>
        <w:t>预测性维护 03.04.01, IoT传感器 07.02.01, LSTM</w:t>
      </w:r>
    </w:p>
    <w:p>
      <w:r>
        <w:t>────────────────────────────────────────────────────────────</w:t>
      </w:r>
    </w:p>
    <w:p>
      <w:r>
        <w:rPr>
          <w:b/>
          <w:color w:val="1A56DB"/>
          <w:sz w:val="26"/>
        </w:rPr>
        <w:t>9. 数智能源管理与工厂碳中和</w:t>
      </w:r>
    </w:p>
    <w:p>
      <w:r>
        <w:rPr>
          <w:b/>
          <w:color w:val="64748B"/>
          <w:sz w:val="20"/>
        </w:rPr>
        <w:t>业务痛点：</w:t>
      </w:r>
      <w:r>
        <w:rPr>
          <w:color w:val="DC2626"/>
          <w:sz w:val="20"/>
        </w:rPr>
        <w:t>工厂年用电量巨大，能源成本占比高，面临日益严格的碳排放约束。</w:t>
      </w:r>
    </w:p>
    <w:p>
      <w:r>
        <w:rPr>
          <w:b/>
          <w:color w:val="64748B"/>
          <w:sz w:val="20"/>
        </w:rPr>
        <w:t>解决思路：</w:t>
      </w:r>
      <w:r>
        <w:rPr>
          <w:color w:val="1A56DB"/>
          <w:sz w:val="20"/>
        </w:rPr>
        <w:t>依托美的iBUILDING平台，通过工艺优化、数智能源管理、碳抵消三类举措推进工厂碳中和。</w:t>
      </w:r>
    </w:p>
    <w:p>
      <w:r>
        <w:rPr>
          <w:b/>
          <w:color w:val="64748B"/>
          <w:sz w:val="20"/>
        </w:rPr>
        <w:t>实施路径：</w:t>
      </w:r>
      <w:r>
        <w:rPr>
          <w:sz w:val="20"/>
        </w:rPr>
        <w:t>建立工厂能源数据采集网络，AI分析用能规律优化高耗能设备运行策略。推进分布式光伏和余热回收。碳抵消机制中和剩余碳排放。</w:t>
      </w:r>
    </w:p>
    <w:p>
      <w:r>
        <w:rPr>
          <w:b/>
          <w:color w:val="64748B"/>
          <w:sz w:val="20"/>
        </w:rPr>
        <w:t>关键数据：</w:t>
      </w:r>
      <w:r>
        <w:rPr>
          <w:sz w:val="20"/>
        </w:rPr>
        <w:t>已获得PAS2060碳中和认证，达成工厂运营碳中和。AI节能模型可预测未来24小时用能负荷。</w:t>
      </w:r>
    </w:p>
    <w:p>
      <w:r>
        <w:rPr>
          <w:b/>
          <w:color w:val="64748B"/>
          <w:sz w:val="20"/>
        </w:rPr>
        <w:t>技术标签：</w:t>
      </w:r>
      <w:r>
        <w:rPr>
          <w:color w:val="0369A1"/>
          <w:sz w:val="18"/>
        </w:rPr>
        <w:t>能效管理 09.02.02, 碳中和管理 09.01.02, 光伏发电 09.03.01</w:t>
      </w:r>
    </w:p>
    <w:p>
      <w:r>
        <w:t>────────────────────────────────────────────────────────────</w:t>
      </w:r>
    </w:p>
    <w:p>
      <w:r>
        <w:rPr>
          <w:b/>
          <w:color w:val="1A56DB"/>
          <w:sz w:val="26"/>
        </w:rPr>
        <w:t>10. 智能供应链协同平台</w:t>
      </w:r>
    </w:p>
    <w:p>
      <w:r>
        <w:rPr>
          <w:b/>
          <w:color w:val="64748B"/>
          <w:sz w:val="20"/>
        </w:rPr>
        <w:t>业务痛点：</w:t>
      </w:r>
      <w:r>
        <w:rPr>
          <w:color w:val="DC2626"/>
          <w:sz w:val="20"/>
        </w:rPr>
        <w:t>水机定制化导致零部件种类繁多（数万种），供应商协同效率低，关键部件缺料频繁。</w:t>
      </w:r>
    </w:p>
    <w:p>
      <w:r>
        <w:rPr>
          <w:b/>
          <w:color w:val="64748B"/>
          <w:sz w:val="20"/>
        </w:rPr>
        <w:t>解决思路：</w:t>
      </w:r>
      <w:r>
        <w:rPr>
          <w:color w:val="1A56DB"/>
          <w:sz w:val="20"/>
        </w:rPr>
        <w:t>搭建智能供应链协同平台，需求预测→采购订单→供应商生产→入厂物流全链路数字化协同。</w:t>
      </w:r>
    </w:p>
    <w:p>
      <w:r>
        <w:rPr>
          <w:b/>
          <w:color w:val="64748B"/>
          <w:sz w:val="20"/>
        </w:rPr>
        <w:t>实施路径：</w:t>
      </w:r>
      <w:r>
        <w:rPr>
          <w:sz w:val="20"/>
        </w:rPr>
        <w:t>AI需求预测模型预测1-3月关键零部件需求量。供应商实时查看采购预测和订单状态。智能入厂物流按节拍JIT配送。</w:t>
      </w:r>
    </w:p>
    <w:p>
      <w:r>
        <w:rPr>
          <w:b/>
          <w:color w:val="64748B"/>
          <w:sz w:val="20"/>
        </w:rPr>
        <w:t>关键数据：</w:t>
      </w:r>
      <w:r>
        <w:rPr>
          <w:sz w:val="20"/>
        </w:rPr>
        <w:t>零部件缺料率大幅降低，供应商订单响应时间缩短约50%，关键部件需求预测准确率超85%。</w:t>
      </w:r>
    </w:p>
    <w:p>
      <w:r>
        <w:rPr>
          <w:b/>
          <w:color w:val="64748B"/>
          <w:sz w:val="20"/>
        </w:rPr>
        <w:t>技术标签：</w:t>
      </w:r>
      <w:r>
        <w:rPr>
          <w:color w:val="0369A1"/>
          <w:sz w:val="18"/>
        </w:rPr>
        <w:t>供应链协同 04.01.01, AI预测 05.01.01, JIT配送 04.03.01</w:t>
      </w:r>
    </w:p>
    <w:p>
      <w:r>
        <w:t>────────────────────────────────────────────────────────────</w:t>
      </w:r>
    </w:p>
    <w:p>
      <w:r>
        <w:rPr>
          <w:b/>
          <w:color w:val="1A56DB"/>
          <w:sz w:val="26"/>
        </w:rPr>
        <w:t>11. 工业大数据平台与AI模型工厂</w:t>
      </w:r>
    </w:p>
    <w:p>
      <w:r>
        <w:rPr>
          <w:b/>
          <w:color w:val="64748B"/>
          <w:sz w:val="20"/>
        </w:rPr>
        <w:t>业务痛点：</w:t>
      </w:r>
      <w:r>
        <w:rPr>
          <w:color w:val="DC2626"/>
          <w:sz w:val="20"/>
        </w:rPr>
        <w:t>79个数字用例产生海量数据，各系统数据分散，AI模型各自为战，缺乏统一管理平台。</w:t>
      </w:r>
    </w:p>
    <w:p>
      <w:r>
        <w:rPr>
          <w:b/>
          <w:color w:val="64748B"/>
          <w:sz w:val="20"/>
        </w:rPr>
        <w:t>解决思路：</w:t>
      </w:r>
      <w:r>
        <w:rPr>
          <w:color w:val="1A56DB"/>
          <w:sz w:val="20"/>
        </w:rPr>
        <w:t>建设统一工业大数据平台和AI模型工厂，实现数据集中治理和AI模型标准化开发、部署和运维（MLOps）。</w:t>
      </w:r>
    </w:p>
    <w:p>
      <w:r>
        <w:rPr>
          <w:b/>
          <w:color w:val="64748B"/>
          <w:sz w:val="20"/>
        </w:rPr>
        <w:t>实施路径：</w:t>
      </w:r>
      <w:r>
        <w:rPr>
          <w:sz w:val="20"/>
        </w:rPr>
        <w:t>建立数据中台统一采集治理多源异构数据。建设AI模型工厂（Kubernetes+MLflow架构）。模型上线后自动监控精度和漂移，超过阈值触发重训练。</w:t>
      </w:r>
    </w:p>
    <w:p>
      <w:r>
        <w:rPr>
          <w:b/>
          <w:color w:val="64748B"/>
          <w:sz w:val="20"/>
        </w:rPr>
        <w:t>关键数据：</w:t>
      </w:r>
      <w:r>
        <w:rPr>
          <w:sz w:val="20"/>
        </w:rPr>
        <w:t>支撑79个数字用例AI模型运行，日均处理TB级数据，模型开发周期从数周缩至数天。</w:t>
      </w:r>
    </w:p>
    <w:p>
      <w:r>
        <w:rPr>
          <w:b/>
          <w:color w:val="64748B"/>
          <w:sz w:val="20"/>
        </w:rPr>
        <w:t>技术标签：</w:t>
      </w:r>
      <w:r>
        <w:rPr>
          <w:color w:val="0369A1"/>
          <w:sz w:val="18"/>
        </w:rPr>
        <w:t>数据中台 05.03.01, MLOps, 大数据平台</w:t>
      </w:r>
    </w:p>
    <w:p>
      <w:r>
        <w:t>────────────────────────────────────────────────────────────</w:t>
      </w:r>
    </w:p>
    <w:p>
      <w:r>
        <w:br w:type="page"/>
      </w:r>
    </w:p>
    <w:p>
      <w:pPr>
        <w:pStyle w:val="Heading1"/>
      </w:pPr>
      <w:r>
        <w:rPr>
          <w:color w:val="1A56DB"/>
          <w:sz w:val="32"/>
        </w:rPr>
        <w:t>绩效改善总览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fill="1A56DB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指标</w:t>
            </w:r>
          </w:p>
        </w:tc>
        <w:tc>
          <w:tcPr>
            <w:tcW w:type="dxa" w:w="1881"/>
            <w:shd w:fill="1A56DB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改善前</w:t>
            </w:r>
          </w:p>
        </w:tc>
        <w:tc>
          <w:tcPr>
            <w:tcW w:type="dxa" w:w="1881"/>
            <w:shd w:fill="1A56DB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改善后</w:t>
            </w:r>
          </w:p>
        </w:tc>
        <w:tc>
          <w:tcPr>
            <w:tcW w:type="dxa" w:w="1881"/>
            <w:shd w:fill="1A56DB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提升幅度</w:t>
            </w:r>
          </w:p>
        </w:tc>
        <w:tc>
          <w:tcPr>
            <w:tcW w:type="dxa" w:w="1881"/>
            <w:shd w:fill="1A56DB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业务解读</w:t>
            </w:r>
          </w:p>
        </w:tc>
      </w:tr>
      <w:tr>
        <w:tc>
          <w:tcPr>
            <w:tcW w:type="dxa" w:w="1881"/>
          </w:tcPr>
          <w:p>
            <w:r>
              <w:rPr>
                <w:sz w:val="20"/>
              </w:rPr>
              <w:t>水机选型周期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数天/单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秒级</w:t>
            </w:r>
          </w:p>
        </w:tc>
        <w:tc>
          <w:tcPr>
            <w:tcW w:type="dxa" w:w="1881"/>
          </w:tcPr>
          <w:p>
            <w:r>
              <w:rPr>
                <w:b/>
                <w:color w:val="DC2626"/>
                <w:sz w:val="26"/>
              </w:rPr>
              <w:t>↓ 81%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销售前端秒出方案，客户响应速度质变</w:t>
            </w:r>
          </w:p>
        </w:tc>
      </w:tr>
      <w:tr>
        <w:tc>
          <w:tcPr>
            <w:tcW w:type="dxa" w:w="1881"/>
          </w:tcPr>
          <w:p>
            <w:r>
              <w:rPr>
                <w:sz w:val="20"/>
              </w:rPr>
              <w:t>产品设计周期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2-3周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1-1.5周</w:t>
            </w:r>
          </w:p>
        </w:tc>
        <w:tc>
          <w:tcPr>
            <w:tcW w:type="dxa" w:w="1881"/>
          </w:tcPr>
          <w:p>
            <w:r>
              <w:rPr>
                <w:b/>
                <w:color w:val="DC2626"/>
                <w:sz w:val="26"/>
              </w:rPr>
              <w:t>↓ 45%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AI自动出图+人工审核，设计效率翻倍</w:t>
            </w:r>
          </w:p>
        </w:tc>
      </w:tr>
      <w:tr>
        <w:tc>
          <w:tcPr>
            <w:tcW w:type="dxa" w:w="1881"/>
          </w:tcPr>
          <w:p>
            <w:r>
              <w:rPr>
                <w:sz w:val="20"/>
              </w:rPr>
              <w:t>市场维修率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—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—</w:t>
            </w:r>
          </w:p>
        </w:tc>
        <w:tc>
          <w:tcPr>
            <w:tcW w:type="dxa" w:w="1881"/>
          </w:tcPr>
          <w:p>
            <w:r>
              <w:rPr>
                <w:b/>
                <w:color w:val="DC2626"/>
                <w:sz w:val="26"/>
              </w:rPr>
              <w:t>↓ 31%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AI质检+质量预测显著降低售后故障</w:t>
            </w:r>
          </w:p>
        </w:tc>
      </w:tr>
      <w:tr>
        <w:tc>
          <w:tcPr>
            <w:tcW w:type="dxa" w:w="1881"/>
          </w:tcPr>
          <w:p>
            <w:r>
              <w:rPr>
                <w:sz w:val="20"/>
              </w:rPr>
              <w:t>定制化订单占比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31%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87%</w:t>
            </w:r>
          </w:p>
        </w:tc>
        <w:tc>
          <w:tcPr>
            <w:tcW w:type="dxa" w:w="1881"/>
          </w:tcPr>
          <w:p>
            <w:r>
              <w:rPr>
                <w:b/>
                <w:color w:val="DC2626"/>
                <w:sz w:val="26"/>
              </w:rPr>
              <w:t>↑ 56pp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柔性生产能力支撑大规模定制</w:t>
            </w:r>
          </w:p>
        </w:tc>
      </w:tr>
      <w:tr>
        <w:tc>
          <w:tcPr>
            <w:tcW w:type="dxa" w:w="1881"/>
          </w:tcPr>
          <w:p>
            <w:r>
              <w:rPr>
                <w:sz w:val="20"/>
              </w:rPr>
              <w:t>覆盖行业数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—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42个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全行业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从单一行业向全行业拓展</w:t>
            </w:r>
          </w:p>
        </w:tc>
      </w:tr>
      <w:tr>
        <w:tc>
          <w:tcPr>
            <w:tcW w:type="dxa" w:w="1881"/>
          </w:tcPr>
          <w:p>
            <w:r>
              <w:rPr>
                <w:sz w:val="20"/>
              </w:rPr>
              <w:t>数字用例数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零星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79个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体系化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AI覆盖选型-设计-生产-交付全链路</w:t>
            </w:r>
          </w:p>
        </w:tc>
      </w:tr>
      <w:tr>
        <w:tc>
          <w:tcPr>
            <w:tcW w:type="dxa" w:w="1881"/>
          </w:tcPr>
          <w:p>
            <w:r>
              <w:rPr>
                <w:sz w:val="20"/>
              </w:rPr>
              <w:t>工厂碳中和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未认证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PAS2060认证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达成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绿色制造与智能制造同步推进</w:t>
            </w:r>
          </w:p>
        </w:tc>
      </w:tr>
      <w:tr>
        <w:tc>
          <w:tcPr>
            <w:tcW w:type="dxa" w:w="1881"/>
          </w:tcPr>
          <w:p>
            <w:r>
              <w:rPr>
                <w:sz w:val="20"/>
              </w:rPr>
              <w:t>设计变更率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—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—</w:t>
            </w:r>
          </w:p>
        </w:tc>
        <w:tc>
          <w:tcPr>
            <w:tcW w:type="dxa" w:w="1881"/>
          </w:tcPr>
          <w:p>
            <w:r>
              <w:rPr>
                <w:b/>
                <w:color w:val="DC2626"/>
                <w:sz w:val="26"/>
              </w:rPr>
              <w:t>↓ 60%+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AI设计质量提升，返工大幅减少</w:t>
            </w:r>
          </w:p>
        </w:tc>
      </w:tr>
    </w:tbl>
    <w:p/>
    <w:p>
      <w:pPr>
        <w:pStyle w:val="Heading1"/>
      </w:pPr>
      <w:r>
        <w:rPr>
          <w:color w:val="1A56DB"/>
          <w:sz w:val="32"/>
        </w:rPr>
        <w:t>技术全景图</w:t>
      </w:r>
    </w:p>
    <w:p>
      <w:r>
        <w:rPr>
          <w:b/>
        </w:rPr>
        <w:t>已覆盖 8/9 个二级领域：</w:t>
      </w:r>
    </w:p>
    <w:p>
      <w:r>
        <w:t>✅ 01 智能装备 | ✅ 02 工业软件 | ✅ 03 智能工厂 | ✅ 04 智慧供应链 | ✅ 05 智能赋能技术 | ✅ 06 智能制造新模式 | ✅ 07 工业网络 |  08 系统安全 | ✅ 09 绿色可持续</w:t>
      </w:r>
    </w:p>
    <w:p>
      <w:r>
        <w:t>WEF重点技术覆盖率：22/40（55%）</w:t>
      </w:r>
    </w:p>
    <w:p>
      <w:pPr>
        <w:pStyle w:val="Heading1"/>
      </w:pPr>
      <w:r>
        <w:rPr>
          <w:color w:val="1A56DB"/>
          <w:sz w:val="32"/>
        </w:rPr>
        <w:t>可复制性分析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268"/>
            <w:shd w:fill="E8EEFB"/>
          </w:tcPr>
          <w:p>
            <w:r>
              <w:rPr>
                <w:color w:val="64748B"/>
                <w:sz w:val="20"/>
              </w:rPr>
              <w:t>企业规模</w:t>
            </w:r>
          </w:p>
        </w:tc>
        <w:tc>
          <w:tcPr>
            <w:tcW w:type="dxa" w:w="5669"/>
          </w:tcPr>
          <w:p>
            <w:r>
              <w:rPr>
                <w:b/>
                <w:sz w:val="22"/>
              </w:rPr>
              <w:t>美的集团旗下 · 全球500强 · 美的第5家灯塔工厂</w:t>
            </w:r>
          </w:p>
        </w:tc>
      </w:tr>
      <w:tr>
        <w:tc>
          <w:tcPr>
            <w:tcW w:type="dxa" w:w="2268"/>
            <w:shd w:fill="E8EEFB"/>
          </w:tcPr>
          <w:p>
            <w:r>
              <w:rPr>
                <w:color w:val="64748B"/>
                <w:sz w:val="20"/>
              </w:rPr>
              <w:t>投入规模</w:t>
            </w:r>
          </w:p>
        </w:tc>
        <w:tc>
          <w:tcPr>
            <w:tcW w:type="dxa" w:w="5669"/>
          </w:tcPr>
          <w:p>
            <w:r>
              <w:rPr>
                <w:b/>
                <w:sz w:val="22"/>
              </w:rPr>
              <w:t>亿级数字化+智能化投入（公开信息未披露具体金额）</w:t>
            </w:r>
          </w:p>
        </w:tc>
      </w:tr>
      <w:tr>
        <w:tc>
          <w:tcPr>
            <w:tcW w:type="dxa" w:w="2268"/>
            <w:shd w:fill="E8EEFB"/>
          </w:tcPr>
          <w:p>
            <w:r>
              <w:rPr>
                <w:color w:val="64748B"/>
                <w:sz w:val="20"/>
              </w:rPr>
              <w:t>实施周期</w:t>
            </w:r>
          </w:p>
        </w:tc>
        <w:tc>
          <w:tcPr>
            <w:tcW w:type="dxa" w:w="5669"/>
          </w:tcPr>
          <w:p>
            <w:r>
              <w:rPr>
                <w:b/>
                <w:sz w:val="22"/>
              </w:rPr>
              <w:t>约3-4年（2005年投产，逐步数字化升级至2025年获评）</w:t>
            </w:r>
          </w:p>
        </w:tc>
      </w:tr>
      <w:tr>
        <w:tc>
          <w:tcPr>
            <w:tcW w:type="dxa" w:w="2268"/>
            <w:shd w:fill="E8EEFB"/>
          </w:tcPr>
          <w:p>
            <w:r>
              <w:rPr>
                <w:color w:val="64748B"/>
                <w:sz w:val="20"/>
              </w:rPr>
              <w:t>关键技术门槛</w:t>
            </w:r>
          </w:p>
        </w:tc>
        <w:tc>
          <w:tcPr>
            <w:tcW w:type="dxa" w:w="5669"/>
          </w:tcPr>
          <w:p>
            <w:r>
              <w:rPr>
                <w:b/>
                <w:sz w:val="22"/>
              </w:rPr>
              <w:t>AI选型/设计模型开发、端到端数字主线、79个用例工程化落地、大规模AI模型MLOps</w:t>
            </w:r>
          </w:p>
        </w:tc>
      </w:tr>
      <w:tr>
        <w:tc>
          <w:tcPr>
            <w:tcW w:type="dxa" w:w="2268"/>
            <w:shd w:fill="E8EEFB"/>
          </w:tcPr>
          <w:p>
            <w:r>
              <w:rPr>
                <w:color w:val="64748B"/>
                <w:sz w:val="20"/>
              </w:rPr>
              <w:t>适合企业</w:t>
            </w:r>
          </w:p>
        </w:tc>
        <w:tc>
          <w:tcPr>
            <w:tcW w:type="dxa" w:w="5669"/>
          </w:tcPr>
          <w:p>
            <w:r>
              <w:rPr>
                <w:b/>
                <w:sz w:val="22"/>
              </w:rPr>
              <w:t>大型装备制造企业（尤其ETO/MTO模式）、产品高度定制化的制造企业</w:t>
            </w:r>
          </w:p>
        </w:tc>
      </w:tr>
    </w:tbl>
    <w:p/>
    <w:p>
      <w:pPr>
        <w:pStyle w:val="Heading1"/>
      </w:pPr>
      <w:r>
        <w:rPr>
          <w:color w:val="1A56DB"/>
          <w:sz w:val="32"/>
        </w:rPr>
        <w:t>行业对标视角</w:t>
      </w:r>
    </w:p>
    <w:p>
      <w:r>
        <w:t>国标分类：电气机械和器材制造业（38）→ 家用电力器具制造（385）→ 家用制冷电器具制造（3851）</w:t>
      </w:r>
    </w:p>
    <w:p>
      <w:r>
        <w:t>同小类3851共15家灯塔工厂，海尔和美的两大巨头占绝对主力：海尔沈阳、海尔天津、海尔郑州、美的荆州、美的合肥、海尔青岛冰箱、美的顺德厨热、海尔青岛、海尔合肥空调、海信日立、海尔胶州、★美的重庆、德龙电器(意)、LG电子(韩)、Arcelik(土)</w:t>
      </w:r>
    </w:p>
    <w:p>
      <w:r>
        <w:t>同中类385共26家灯塔工厂，中国占绝大多数。美的重庆是行业唯一聚焦"大型商用冷水机组"（ToB）的灯塔工厂。</w:t>
      </w:r>
    </w:p>
    <w:p>
      <w:pPr>
        <w:pStyle w:val="Heading1"/>
      </w:pPr>
      <w:r>
        <w:rPr>
          <w:color w:val="1A56DB"/>
          <w:sz w:val="32"/>
        </w:rPr>
        <w:t>互动</w:t>
      </w:r>
    </w:p>
    <w:p>
      <w:r>
        <w:t>美的重庆工厂用79个AI数字用例，将定制订单占比从31%做到87%——你们企业在大规模定制和AI赋能方面走到了哪一步？最大的挑战是什么？</w:t>
      </w:r>
    </w:p>
    <w:p>
      <w:r>
        <w:t>工具箱：📊灯塔名录→回复【名录】| 🔍灯塔案例→回复【分析+企业名】| 🦞灯塔虾评→回复【自测】</w:t>
      </w:r>
    </w:p>
    <w:p/>
    <w:p>
      <w:pPr>
        <w:jc w:val="center"/>
      </w:pPr>
      <w:r>
        <w:rPr>
          <w:sz w:val="18"/>
        </w:rPr>
        <w:t>数据来源：世界经济论坛全球灯塔网络（WEF）、重庆市经信委、美的集团官方发布、新浪财经</w:t>
      </w:r>
    </w:p>
    <w:p>
      <w:pPr>
        <w:jc w:val="center"/>
      </w:pPr>
      <w:r>
        <w:rPr>
          <w:sz w:val="18"/>
        </w:rPr>
        <w:t>老陈说灯塔 · 每周一个灯塔工厂深度拆解</w:t>
      </w:r>
      <w:r>
        <w:rPr>
          <w:sz w:val="20"/>
        </w:rPr>
        <w:br/>
        <w:t>❤️ 点「在看」，让更多同行看到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 w:eastAsia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