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A1A2E"/>
          <w:sz w:val="44"/>
        </w:rPr>
        <w:t>灯塔工厂日报</w:t>
      </w:r>
    </w:p>
    <w:p>
      <w:pPr>
        <w:jc w:val="center"/>
      </w:pPr>
      <w:r>
        <w:rPr>
          <w:color w:val="64748B"/>
          <w:sz w:val="24"/>
        </w:rPr>
        <w:t>2026年5月12日 星期二</w:t>
      </w:r>
    </w:p>
    <w:p>
      <w:pPr>
        <w:jc w:val="center"/>
      </w:pPr>
      <w:r>
        <w:rPr>
          <w:color w:val="64748B"/>
          <w:sz w:val="20"/>
        </w:rPr>
        <w:t>追踪全球灯塔动态 · 见证中国智造崛起</w:t>
      </w:r>
    </w:p>
    <w:p>
      <w:r>
        <w:rPr>
          <w:i/>
          <w:color w:val="1A1A2E"/>
          <w:sz w:val="22"/>
        </w:rPr>
        <w:t>📌 广州发布AI产业450个场景工作要点，中国建材卓越级智能工厂亮相，多地先进级智能工厂认定加速</w:t>
      </w:r>
    </w:p>
    <w:p>
      <w:pPr>
        <w:jc w:val="center"/>
      </w:pPr>
      <w:r>
        <w:rPr>
          <w:b/>
          <w:sz w:val="22"/>
        </w:rPr>
        <w:t>今日新闻：10条  |  灯塔工厂企业：1家  |  重点央企：1家  |  制造业500强：1家  |  政策/标准：7条</w:t>
      </w:r>
    </w:p>
    <w:p>
      <w:r>
        <w:t>────────────────────────────────────────────────────────────</w:t>
      </w:r>
    </w:p>
    <w:p>
      <w:r>
        <w:rPr>
          <w:b/>
          <w:sz w:val="28"/>
        </w:rPr>
        <w:t>📌 今日要览</w:t>
      </w:r>
    </w:p>
    <w:p>
      <w:r>
        <w:rPr>
          <w:sz w:val="22"/>
        </w:rPr>
        <w:t>今日共收录10条智能制造与灯塔工厂相关新闻。广州发布人工智能产业2026年工作要点，开放450个AI应用场景、培育40个垂类大模型，AI+制造7大工程同步启动。中国建材集团展示13家卓越级智能工厂建设成果。金杯电工、书香门第等制造企业获先进级智能工厂认定。海南、广西同步推进智能工厂梯度培育。海辰储能重庆基地举办对外开放活动展示全球首座储能灯塔工厂成果。</w:t>
      </w:r>
    </w:p>
    <w:p>
      <w:r>
        <w:t>────────────────────────────────────────────────────────────</w:t>
      </w:r>
    </w:p>
    <w:p>
      <w:r>
        <w:rPr>
          <w:b/>
          <w:sz w:val="32"/>
        </w:rPr>
        <w:t>📰 今日新闻（10条）</w:t>
      </w:r>
    </w:p>
    <w:p>
      <w:r>
        <w:rPr>
          <w:b/>
          <w:color w:val="1A1A2E"/>
          <w:sz w:val="26"/>
        </w:rPr>
        <w:t xml:space="preserve">1. </w:t>
      </w:r>
      <w:r>
        <w:rPr>
          <w:b/>
          <w:color w:val="1A56DB"/>
          <w:sz w:val="26"/>
        </w:rPr>
        <w:t>广州发布人工智能产业2026年工作要点：开放450个AI场景、培育40个垂类大模型</w:t>
      </w:r>
    </w:p>
    <w:p>
      <w:r>
        <w:rPr>
          <w:color w:val="64748B"/>
          <w:sz w:val="18"/>
        </w:rPr>
        <w:t>【广州市政府】【AI+制造·垂类大模型】【📍 地方政策】【新浪财经/人民财讯】</w:t>
      </w:r>
    </w:p>
    <w:p>
      <w:r>
        <w:rPr>
          <w:b/>
          <w:color w:val="1A56DB"/>
          <w:sz w:val="20"/>
        </w:rPr>
        <w:t>👷 落地：</w:t>
      </w:r>
      <w:r>
        <w:rPr>
          <w:sz w:val="20"/>
        </w:rPr>
        <w:t>广州市发布人工智能产业2026年工作要点，系统部署32条具体任务。开放450个AI应用场景覆盖14个重点领域，其中AI+智能制造发布不少于70个应用场景、AI+未来产业不少于20个。目标打造2个AI共性技术服务平台、培育40个垂类大模型，并分解到海珠、天河等6个重点区。</w:t>
      </w:r>
    </w:p>
    <w:p>
      <w:r>
        <w:rPr>
          <w:b/>
          <w:color w:val="2E7D32"/>
          <w:sz w:val="20"/>
        </w:rPr>
        <w:t>💻 技术：</w:t>
      </w:r>
      <w:r>
        <w:rPr>
          <w:sz w:val="20"/>
        </w:rPr>
        <w:t>工作要点提出构建粤港澳大湾区AI应用赋能中心，推动AI在制造、未来产业等领域的垂类大模型研发与场景开放。广州计划上半年组建人工智能产业投资基金，形成从基础研究到产业落地的完整闭环。</w:t>
      </w:r>
    </w:p>
    <w:p>
      <w:r>
        <w:rPr>
          <w:b/>
          <w:color w:val="E65100"/>
          <w:sz w:val="22"/>
        </w:rPr>
        <w:t>📋 工作要点 — 广州市AI产业发展办公室</w:t>
      </w:r>
    </w:p>
    <w:p>
      <w:r>
        <w:rPr>
          <w:b/>
          <w:sz w:val="20"/>
        </w:rPr>
        <w:t>核心指标：</w:t>
      </w:r>
      <w:r>
        <w:rPr>
          <w:sz w:val="20"/>
        </w:rPr>
        <w:t>450个AI场景、40个垂类大模型、2个共性技术平台</w:t>
      </w:r>
    </w:p>
    <w:p>
      <w:r>
        <w:rPr>
          <w:b/>
          <w:sz w:val="20"/>
        </w:rPr>
        <w:t>覆盖领域：</w:t>
      </w:r>
      <w:r>
        <w:rPr>
          <w:sz w:val="20"/>
        </w:rPr>
        <w:t>14个重点领域，AI+智能制造≥70个场景</w:t>
      </w:r>
    </w:p>
    <w:p>
      <w:r>
        <w:rPr>
          <w:b/>
          <w:sz w:val="20"/>
        </w:rPr>
        <w:t>对企业意义：</w:t>
      </w:r>
      <w:r>
        <w:rPr>
          <w:sz w:val="20"/>
        </w:rPr>
        <w:t>制造业企业可在广州对接AI+制造场景清单，获取基金和平台支持加速智能化改造</w:t>
      </w:r>
    </w:p>
    <w:p>
      <w:r>
        <w:rPr>
          <w:color w:val="1A56DB"/>
          <w:sz w:val="18"/>
        </w:rPr>
        <w:t>https://finance.sina.com.cn/tech/roll/2026-05-11/doc-inhxppih2221319.shtml</w:t>
      </w:r>
    </w:p>
    <w:p>
      <w:r>
        <w:t>· · ·</w:t>
      </w:r>
    </w:p>
    <w:p>
      <w:r>
        <w:rPr>
          <w:b/>
          <w:color w:val="1A1A2E"/>
          <w:sz w:val="26"/>
        </w:rPr>
        <w:t xml:space="preserve">2. </w:t>
      </w:r>
      <w:r>
        <w:rPr>
          <w:b/>
          <w:color w:val="1A56DB"/>
          <w:sz w:val="26"/>
        </w:rPr>
        <w:t>广州AI+制造7大工程落地：不少于70个智能制造场景、40个垂类大模型</w:t>
      </w:r>
    </w:p>
    <w:p>
      <w:r>
        <w:rPr>
          <w:color w:val="64748B"/>
          <w:sz w:val="18"/>
        </w:rPr>
        <w:t>【广州市政府】【AI+制造·智能场景】【📍 地方政策】【新浪财经】</w:t>
      </w:r>
    </w:p>
    <w:p>
      <w:r>
        <w:rPr>
          <w:b/>
          <w:color w:val="1A56DB"/>
          <w:sz w:val="20"/>
        </w:rPr>
        <w:t>👷 落地：</w:t>
      </w:r>
      <w:r>
        <w:rPr>
          <w:sz w:val="20"/>
        </w:rPr>
        <w:t>广州围绕“打造垂类模型之都”目标推出七大工程，重点落实AI+智能制造领域。制造业企业可通过场景开放机制对接AI解决方案，参与共建工业垂类大模型。这是继宁波AI+制造行动方案后又一个副省级城市的系统性AI产业政策。</w:t>
      </w:r>
    </w:p>
    <w:p>
      <w:r>
        <w:rPr>
          <w:b/>
          <w:color w:val="2E7D32"/>
          <w:sz w:val="20"/>
        </w:rPr>
        <w:t>💻 技术：</w:t>
      </w:r>
      <w:r>
        <w:rPr>
          <w:sz w:val="20"/>
        </w:rPr>
        <w:t>七大工程覆盖基础算力、数据要素、模型研发、场景应用、产业服务全链条。广州正构建“广智能”线上平台+粤港澳AI赋能中心的双平台体系，推动制造业与AI深度融合。</w:t>
      </w:r>
    </w:p>
    <w:p>
      <w:r>
        <w:rPr>
          <w:color w:val="1A56DB"/>
          <w:sz w:val="18"/>
        </w:rPr>
        <w:t>https://finance.sina.com.cn/roll/2026-05-11/doc-inhxppim0514845.shtml</w:t>
      </w:r>
    </w:p>
    <w:p>
      <w:r>
        <w:t>· · ·</w:t>
      </w:r>
    </w:p>
    <w:p>
      <w:r>
        <w:rPr>
          <w:b/>
          <w:color w:val="1A1A2E"/>
          <w:sz w:val="26"/>
        </w:rPr>
        <w:t xml:space="preserve">3. </w:t>
      </w:r>
      <w:r>
        <w:rPr>
          <w:b/>
          <w:color w:val="1A56DB"/>
          <w:sz w:val="26"/>
        </w:rPr>
        <w:t>金杯电工两家工厂入选2026年度湖南省先进级智能工厂，数智转型再结硕果</w:t>
      </w:r>
    </w:p>
    <w:p>
      <w:r>
        <w:rPr>
          <w:color w:val="64748B"/>
          <w:sz w:val="18"/>
        </w:rPr>
        <w:t>【金杯电工】【先进级智能工厂】【🟣 CMMM评估】【新浪财经】</w:t>
      </w:r>
    </w:p>
    <w:p>
      <w:r>
        <w:rPr>
          <w:b/>
          <w:color w:val="1A56DB"/>
          <w:sz w:val="20"/>
        </w:rPr>
        <w:t>👷 落地：</w:t>
      </w:r>
      <w:r>
        <w:rPr>
          <w:sz w:val="20"/>
        </w:rPr>
        <w:t>湖南省工信厅公示2026年度先进级智能工厂名单，金杯电工两家工厂——特种电缆数字化智能工厂与新能源汽车驱动电机用电磁线智能工厂双双入选。展示了传统制造企业通过智能制造升级提升竞争力的实践路径。</w:t>
      </w:r>
    </w:p>
    <w:p>
      <w:r>
        <w:rPr>
          <w:b/>
          <w:color w:val="2E7D32"/>
          <w:sz w:val="20"/>
        </w:rPr>
        <w:t>💻 技术：</w:t>
      </w:r>
      <w:r>
        <w:rPr>
          <w:sz w:val="20"/>
        </w:rPr>
        <w:t>金杯电工特种电缆工厂部署了MES与SCADA联动系统，实现全过程数据采集与追溯。新能源汽车电磁线工厂针对高精度铜线工艺引入AI在线检测与数字孪生，提升产品一致性与设备综合效率。</w:t>
      </w:r>
    </w:p>
    <w:p>
      <w:r>
        <w:rPr>
          <w:b/>
          <w:sz w:val="20"/>
        </w:rPr>
        <w:t>📊 核心数据</w:t>
      </w:r>
    </w:p>
    <w:p>
      <w:r>
        <w:rPr>
          <w:b/>
          <w:color w:val="DC2626"/>
          <w:sz w:val="24"/>
        </w:rPr>
        <w:t xml:space="preserve">2家  </w:t>
      </w:r>
      <w:r>
        <w:rPr>
          <w:color w:val="64748B"/>
          <w:sz w:val="20"/>
        </w:rPr>
        <w:t>入选工厂数</w:t>
      </w:r>
    </w:p>
    <w:p>
      <w:r>
        <w:rPr>
          <w:b/>
          <w:color w:val="DC2626"/>
          <w:sz w:val="24"/>
        </w:rPr>
        <w:t xml:space="preserve">210家  </w:t>
      </w:r>
      <w:r>
        <w:rPr>
          <w:color w:val="64748B"/>
          <w:sz w:val="20"/>
        </w:rPr>
        <w:t>全省认定总数</w:t>
      </w:r>
    </w:p>
    <w:p>
      <w:r>
        <w:rPr>
          <w:color w:val="1A56DB"/>
          <w:sz w:val="18"/>
        </w:rPr>
        <w:t>https://finance.sina.com.cn/stock/relnews/cn/2026-05-12/doc-inhxrfsp8406902.shtml</w:t>
      </w:r>
    </w:p>
    <w:p>
      <w:r>
        <w:t>· · ·</w:t>
      </w:r>
    </w:p>
    <w:p>
      <w:r>
        <w:rPr>
          <w:b/>
          <w:color w:val="1A1A2E"/>
          <w:sz w:val="26"/>
        </w:rPr>
        <w:t xml:space="preserve">4. </w:t>
      </w:r>
      <w:r>
        <w:rPr>
          <w:b/>
          <w:color w:val="1A56DB"/>
          <w:sz w:val="26"/>
        </w:rPr>
        <w:t>中国建材集团13家卓越级智能工厂：北新嘉宝莉安徽工厂成为央企智造标杆</w:t>
      </w:r>
    </w:p>
    <w:p>
      <w:r>
        <w:rPr>
          <w:color w:val="64748B"/>
          <w:sz w:val="18"/>
        </w:rPr>
        <w:t>【中国建材集团】【卓越级智能工厂】【🟢 央企】【🟣 CMMM评估】【新浪财经】</w:t>
      </w:r>
    </w:p>
    <w:p>
      <w:r>
        <w:rPr>
          <w:b/>
          <w:color w:val="1A56DB"/>
          <w:sz w:val="20"/>
        </w:rPr>
        <w:t>👷 落地：</w:t>
      </w:r>
      <w:r>
        <w:rPr>
          <w:sz w:val="20"/>
        </w:rPr>
        <w:t>中国建材集团目前拥有13家国家级卓越级智能工厂，覆盖水泥、玻纤、碳纤维、锂膜、玻璃等关键新材料领域。北新嘉宝莉安徽工厂作为涂料行业代表入选，为同行业企业提供了可参考的升级路径。</w:t>
      </w:r>
    </w:p>
    <w:p>
      <w:r>
        <w:rPr>
          <w:b/>
          <w:color w:val="2E7D32"/>
          <w:sz w:val="20"/>
        </w:rPr>
        <w:t>💻 技术：</w:t>
      </w:r>
      <w:r>
        <w:rPr>
          <w:sz w:val="20"/>
        </w:rPr>
        <w:t>卓越级智能工厂代表CMMM L4优化级水平，要求全流程数据驱动优化。中国建材旗下工厂融合数字孪生、AI工艺优化和工业互联网平台，推动传统材料制造向数据驱动精益制造转变。</w:t>
      </w:r>
    </w:p>
    <w:p>
      <w:r>
        <w:rPr>
          <w:b/>
          <w:sz w:val="20"/>
        </w:rPr>
        <w:t>📊 核心数据</w:t>
      </w:r>
    </w:p>
    <w:p>
      <w:r>
        <w:rPr>
          <w:b/>
          <w:color w:val="DC2626"/>
          <w:sz w:val="24"/>
        </w:rPr>
        <w:t xml:space="preserve">13家  </w:t>
      </w:r>
      <w:r>
        <w:rPr>
          <w:color w:val="64748B"/>
          <w:sz w:val="20"/>
        </w:rPr>
        <w:t>卓越级工厂</w:t>
      </w:r>
    </w:p>
    <w:p>
      <w:r>
        <w:rPr>
          <w:b/>
          <w:color w:val="DC2626"/>
          <w:sz w:val="24"/>
        </w:rPr>
        <w:t xml:space="preserve">L4  </w:t>
      </w:r>
      <w:r>
        <w:rPr>
          <w:color w:val="64748B"/>
          <w:sz w:val="20"/>
        </w:rPr>
        <w:t>成熟度等级</w:t>
      </w:r>
    </w:p>
    <w:p>
      <w:r>
        <w:rPr>
          <w:b/>
          <w:color w:val="DC2626"/>
          <w:sz w:val="24"/>
        </w:rPr>
        <w:t xml:space="preserve">5+  </w:t>
      </w:r>
      <w:r>
        <w:rPr>
          <w:color w:val="64748B"/>
          <w:sz w:val="20"/>
        </w:rPr>
        <w:t>覆盖行业领域</w:t>
      </w:r>
    </w:p>
    <w:p>
      <w:r>
        <w:rPr>
          <w:color w:val="1A56DB"/>
          <w:sz w:val="18"/>
        </w:rPr>
        <w:t>https://finance.sina.com.cn/enterprise/central/2026-05-12/doc-inhxqzkt0031690.shtml</w:t>
      </w:r>
    </w:p>
    <w:p>
      <w:r>
        <w:t>· · ·</w:t>
      </w:r>
    </w:p>
    <w:p>
      <w:r>
        <w:rPr>
          <w:b/>
          <w:color w:val="1A1A2E"/>
          <w:sz w:val="26"/>
        </w:rPr>
        <w:t xml:space="preserve">5. </w:t>
      </w:r>
      <w:r>
        <w:rPr>
          <w:b/>
          <w:color w:val="1A56DB"/>
          <w:sz w:val="26"/>
        </w:rPr>
        <w:t>长沙70家企业上榜湖南先进级智能工厂名单，占全省三分之一居首位</w:t>
      </w:r>
    </w:p>
    <w:p>
      <w:r>
        <w:rPr>
          <w:color w:val="64748B"/>
          <w:sz w:val="18"/>
        </w:rPr>
        <w:t>【长沙市/湖南工信厅】【先进级智能工厂】【📍 地方政策】【🟣 CMMM评估】【长沙晚报/凤凰网】</w:t>
      </w:r>
    </w:p>
    <w:p>
      <w:r>
        <w:rPr>
          <w:b/>
          <w:color w:val="1A56DB"/>
          <w:sz w:val="20"/>
        </w:rPr>
        <w:t>👷 落地：</w:t>
      </w:r>
      <w:r>
        <w:rPr>
          <w:sz w:val="20"/>
        </w:rPr>
        <w:t>在湖南省公布的210家先进级智能工厂名单中，长沙70家企业入选，占全省总量的三分之一，数量居全省首位。三一重工、中联重科等龙头企业带动上下游中小企业智能化升级，形成产业集群效应。</w:t>
      </w:r>
    </w:p>
    <w:p>
      <w:r>
        <w:rPr>
          <w:b/>
          <w:color w:val="2E7D32"/>
          <w:sz w:val="20"/>
        </w:rPr>
        <w:t>💻 技术：</w:t>
      </w:r>
      <w:r>
        <w:rPr>
          <w:sz w:val="20"/>
        </w:rPr>
        <w:t>长沙入选企业普遍深度融合5G专网、数字孪生、AI智能体等前沿技术，广汽埃安长沙工厂实现53秒下线一台新车。先进级认定要求达到CMMM L2规范级及以上，评估MES覆盖、SCADA数据采集等核心指标。</w:t>
      </w:r>
    </w:p>
    <w:p>
      <w:r>
        <w:rPr>
          <w:b/>
          <w:color w:val="E65100"/>
          <w:sz w:val="22"/>
        </w:rPr>
        <w:t>📋 梯度培育 — 湖南省工信厅</w:t>
      </w:r>
    </w:p>
    <w:p>
      <w:r>
        <w:rPr>
          <w:b/>
          <w:sz w:val="20"/>
        </w:rPr>
        <w:t>长沙占比：</w:t>
      </w:r>
      <w:r>
        <w:rPr>
          <w:sz w:val="20"/>
        </w:rPr>
        <w:t>70家/全省210家（33%）</w:t>
      </w:r>
    </w:p>
    <w:p>
      <w:r>
        <w:rPr>
          <w:b/>
          <w:sz w:val="20"/>
        </w:rPr>
        <w:t>覆盖行业：</w:t>
      </w:r>
      <w:r>
        <w:rPr>
          <w:sz w:val="20"/>
        </w:rPr>
        <w:t>工程机械、轨道交通、新材料、食品加工等</w:t>
      </w:r>
    </w:p>
    <w:p>
      <w:r>
        <w:rPr>
          <w:b/>
          <w:sz w:val="20"/>
        </w:rPr>
        <w:t>对企业意义：</w:t>
      </w:r>
      <w:r>
        <w:rPr>
          <w:sz w:val="20"/>
        </w:rPr>
        <w:t>入选企业获省级专项资金支持，长沙产业集群效应显著</w:t>
      </w:r>
    </w:p>
    <w:p>
      <w:r>
        <w:rPr>
          <w:color w:val="1A56DB"/>
          <w:sz w:val="18"/>
        </w:rPr>
        <w:t>https://hunan.sina.com.cn/news/2026-05-11/detail-inhxnscv0684818.shtml</w:t>
      </w:r>
    </w:p>
    <w:p>
      <w:r>
        <w:t>· · ·</w:t>
      </w:r>
    </w:p>
    <w:p>
      <w:r>
        <w:rPr>
          <w:b/>
          <w:color w:val="1A1A2E"/>
          <w:sz w:val="26"/>
        </w:rPr>
        <w:t xml:space="preserve">6. </w:t>
      </w:r>
      <w:r>
        <w:rPr>
          <w:b/>
          <w:color w:val="1A56DB"/>
          <w:sz w:val="26"/>
        </w:rPr>
        <w:t>海南启动2026年基础级和先进级智能工厂申报，分层推进梯度培育</w:t>
      </w:r>
    </w:p>
    <w:p>
      <w:r>
        <w:rPr>
          <w:color w:val="64748B"/>
          <w:sz w:val="18"/>
        </w:rPr>
        <w:t>【海南省工信厅】【智能工厂·梯度培育】【📍 地方政策】【🟣 CMMM评估】【腾讯新闻】</w:t>
      </w:r>
    </w:p>
    <w:p>
      <w:r>
        <w:rPr>
          <w:b/>
          <w:color w:val="1A56DB"/>
          <w:sz w:val="20"/>
        </w:rPr>
        <w:t>👷 落地：</w:t>
      </w:r>
      <w:r>
        <w:rPr>
          <w:sz w:val="20"/>
        </w:rPr>
        <w:t>海南省工信厅组织2026年基础级和先进级智能工厂申报。申报企业须为规上工业企业，创新型中小企业、专精特新企业中的工业企业可参照执行。这是海南融入国家智能工厂梯度培育体系的最新动作。</w:t>
      </w:r>
    </w:p>
    <w:p>
      <w:r>
        <w:rPr>
          <w:b/>
          <w:color w:val="2E7D32"/>
          <w:sz w:val="20"/>
        </w:rPr>
        <w:t>💻 技术：</w:t>
      </w:r>
      <w:r>
        <w:rPr>
          <w:sz w:val="20"/>
        </w:rPr>
        <w:t>基础级要求企业具备基本自动化设备和信息化管理系统；先进级需达到CMMM L2规范级及以上水平，核心评估指标包括MES覆盖、SCADA数据采集完整性、设备联网率及生产可视化水平。</w:t>
      </w:r>
    </w:p>
    <w:p>
      <w:r>
        <w:rPr>
          <w:b/>
          <w:color w:val="E65100"/>
          <w:sz w:val="22"/>
        </w:rPr>
        <w:t>📋 申报通知 — 海南省工信厅</w:t>
      </w:r>
    </w:p>
    <w:p>
      <w:r>
        <w:rPr>
          <w:b/>
          <w:sz w:val="20"/>
        </w:rPr>
        <w:t>申报类型：</w:t>
      </w:r>
      <w:r>
        <w:rPr>
          <w:sz w:val="20"/>
        </w:rPr>
        <w:t>基础级（数字化车间）+ 先进级（智能工厂）</w:t>
      </w:r>
    </w:p>
    <w:p>
      <w:r>
        <w:rPr>
          <w:b/>
          <w:sz w:val="20"/>
        </w:rPr>
        <w:t>覆盖范围：</w:t>
      </w:r>
      <w:r>
        <w:rPr>
          <w:sz w:val="20"/>
        </w:rPr>
        <w:t>全省规上工业企业（含专精特新企业）</w:t>
      </w:r>
    </w:p>
    <w:p>
      <w:r>
        <w:rPr>
          <w:b/>
          <w:sz w:val="20"/>
        </w:rPr>
        <w:t>对企业意义：</w:t>
      </w:r>
      <w:r>
        <w:rPr>
          <w:sz w:val="20"/>
        </w:rPr>
        <w:t>海南制造业企业可抓住申报窗口期，通过省级认定获取政策资源和品牌背书</w:t>
      </w:r>
    </w:p>
    <w:p>
      <w:r>
        <w:rPr>
          <w:color w:val="1A56DB"/>
          <w:sz w:val="18"/>
        </w:rPr>
        <w:t>https://news.qq.com/rain/a/20260511A06F4V00</w:t>
      </w:r>
    </w:p>
    <w:p>
      <w:r>
        <w:t>· · ·</w:t>
      </w:r>
    </w:p>
    <w:p>
      <w:r>
        <w:rPr>
          <w:b/>
          <w:color w:val="1A1A2E"/>
          <w:sz w:val="26"/>
        </w:rPr>
        <w:t xml:space="preserve">7. </w:t>
      </w:r>
      <w:r>
        <w:rPr>
          <w:b/>
          <w:color w:val="1A56DB"/>
          <w:sz w:val="26"/>
        </w:rPr>
        <w:t>湘潭10家企业上榜湖南省先进级智能工厂名单</w:t>
      </w:r>
    </w:p>
    <w:p>
      <w:r>
        <w:rPr>
          <w:color w:val="64748B"/>
          <w:sz w:val="18"/>
        </w:rPr>
        <w:t>【湘潭市/湖南工信厅】【先进级智能工厂】【📍 地方政策】【🟣 CMMM评估】【湘潭市政府】</w:t>
      </w:r>
    </w:p>
    <w:p>
      <w:r>
        <w:rPr>
          <w:b/>
          <w:color w:val="1A56DB"/>
          <w:sz w:val="20"/>
        </w:rPr>
        <w:t>👷 落地：</w:t>
      </w:r>
      <w:r>
        <w:rPr>
          <w:sz w:val="20"/>
        </w:rPr>
        <w:t>湘潭10家企业入选2026年度湖南省先进级智能工厂名单，包括湖南远程新能源商用车、金杯电工电磁线、湘潭地通汽车制品等。湘潭正通过智能工厂梯度培育推动传统制造向智能制造转型。</w:t>
      </w:r>
    </w:p>
    <w:p>
      <w:r>
        <w:rPr>
          <w:b/>
          <w:color w:val="2E7D32"/>
          <w:sz w:val="20"/>
        </w:rPr>
        <w:t>💻 技术：</w:t>
      </w:r>
      <w:r>
        <w:rPr>
          <w:sz w:val="20"/>
        </w:rPr>
        <w:t>入选企业涵盖新能源汽车、特高压电缆、新材料等领域，在数字化产线改造、MES系统部署、工业互联网平台接入等方面达到先进级智能工厂标准。</w:t>
      </w:r>
    </w:p>
    <w:p>
      <w:r>
        <w:rPr>
          <w:color w:val="1A56DB"/>
          <w:sz w:val="18"/>
        </w:rPr>
        <w:t>https://www.xiangtan.gov.cn/109/171/172/content_1430520.html</w:t>
      </w:r>
    </w:p>
    <w:p>
      <w:r>
        <w:t>· · ·</w:t>
      </w:r>
    </w:p>
    <w:p>
      <w:r>
        <w:rPr>
          <w:b/>
          <w:color w:val="1A1A2E"/>
          <w:sz w:val="26"/>
        </w:rPr>
        <w:t xml:space="preserve">8. </w:t>
      </w:r>
      <w:r>
        <w:rPr>
          <w:b/>
          <w:color w:val="1A56DB"/>
          <w:sz w:val="26"/>
        </w:rPr>
        <w:t>书香门地广西公司获评2026年广西先进级智能工厂</w:t>
      </w:r>
    </w:p>
    <w:p>
      <w:r>
        <w:rPr>
          <w:color w:val="64748B"/>
          <w:sz w:val="18"/>
        </w:rPr>
        <w:t>【书香门地/广西工信厅】【先进级智能工厂】【📍 地方政策】【🟣 CMMM评估】【广西工信厅】</w:t>
      </w:r>
    </w:p>
    <w:p>
      <w:r>
        <w:rPr>
          <w:b/>
          <w:color w:val="1A56DB"/>
          <w:sz w:val="20"/>
        </w:rPr>
        <w:t>👷 落地：</w:t>
      </w:r>
      <w:r>
        <w:rPr>
          <w:sz w:val="20"/>
        </w:rPr>
        <w:t>广西公布2026年智能制造标杆企业、先进级智能工厂和数字化车间认定名单。书香门地广西公司凭借数智化生产体系与绿色制造能力获评先进级智能工厂，成为广西木业家居领域智能制造升级的标杆企业。</w:t>
      </w:r>
    </w:p>
    <w:p>
      <w:r>
        <w:rPr>
          <w:b/>
          <w:color w:val="2E7D32"/>
          <w:sz w:val="20"/>
        </w:rPr>
        <w:t>💻 技术：</w:t>
      </w:r>
      <w:r>
        <w:rPr>
          <w:sz w:val="20"/>
        </w:rPr>
        <w:t>书香门地广西工厂践行双碳理念，在木业加工领域引入数字化产线管控、自动化涂装和智能仓储系统，实现传统家居制造向智能制造+绿色制造的转变。</w:t>
      </w:r>
    </w:p>
    <w:p>
      <w:r>
        <w:rPr>
          <w:color w:val="1A56DB"/>
          <w:sz w:val="18"/>
        </w:rPr>
        <w:t>https://www.msn.cn/zh-cn/news/other/书香门地广西公司获评-2026年广西先进级智能工厂/ar-AA224oBn</w:t>
      </w:r>
    </w:p>
    <w:p>
      <w:r>
        <w:t>· · ·</w:t>
      </w:r>
    </w:p>
    <w:p>
      <w:r>
        <w:rPr>
          <w:b/>
          <w:color w:val="1A1A2E"/>
          <w:sz w:val="26"/>
        </w:rPr>
        <w:t xml:space="preserve">9. </w:t>
      </w:r>
      <w:r>
        <w:rPr>
          <w:b/>
          <w:color w:val="1A56DB"/>
          <w:sz w:val="26"/>
        </w:rPr>
        <w:t>海辰储能重庆基地举办对外开放活动，集中展示全球首座储能灯塔工厂成果</w:t>
      </w:r>
    </w:p>
    <w:p>
      <w:r>
        <w:rPr>
          <w:color w:val="64748B"/>
          <w:sz w:val="18"/>
        </w:rPr>
        <w:t>【海辰储能】【灯塔工厂·智能制造】【MSN/中国工业报】</w:t>
      </w:r>
    </w:p>
    <w:p>
      <w:r>
        <w:rPr>
          <w:b/>
          <w:color w:val="1A56DB"/>
          <w:sz w:val="20"/>
        </w:rPr>
        <w:t>👷 落地：</w:t>
      </w:r>
      <w:r>
        <w:rPr>
          <w:sz w:val="20"/>
        </w:rPr>
        <w:t>海辰储能重庆基地举办对外开放活动，集中展示全球首座储能电池灯塔工厂建设成果、长时储能核心技术和全链条智能制造能力。海辰储能总裁表示AIDC（AI算力中心）将是储能电池的重要增长极。</w:t>
      </w:r>
    </w:p>
    <w:p>
      <w:r>
        <w:rPr>
          <w:b/>
          <w:color w:val="2E7D32"/>
          <w:sz w:val="20"/>
        </w:rPr>
        <w:t>💻 技术：</w:t>
      </w:r>
      <w:r>
        <w:rPr>
          <w:sz w:val="20"/>
        </w:rPr>
        <w:t>活动展示了从原材料到成品的全流程数字化管控体系，包括AI在线检测、AGV自动物流调度、数字孪生产线模拟等关键技术模块。海辰储能通过灯塔工厂对外开放展示，正将智能制造经验向行业输出。</w:t>
      </w:r>
    </w:p>
    <w:p>
      <w:r>
        <w:rPr>
          <w:color w:val="1A56DB"/>
          <w:sz w:val="18"/>
        </w:rPr>
        <w:t>https://www.msn.cn/zh-cn/money/通用/海辰储能-助力重庆打造西部新型储能产业高地/ar-AA22UKfp</w:t>
      </w:r>
    </w:p>
    <w:p>
      <w:r>
        <w:t>· · ·</w:t>
      </w:r>
    </w:p>
    <w:p>
      <w:r>
        <w:rPr>
          <w:b/>
          <w:color w:val="1A1A2E"/>
          <w:sz w:val="26"/>
        </w:rPr>
        <w:t xml:space="preserve">10. </w:t>
      </w:r>
      <w:r>
        <w:rPr>
          <w:b/>
          <w:color w:val="1A56DB"/>
          <w:sz w:val="26"/>
        </w:rPr>
        <w:t>广西公布2026年智能制造标杆企业、先进级智能工厂及数字化车间认定名单</w:t>
      </w:r>
    </w:p>
    <w:p>
      <w:r>
        <w:rPr>
          <w:color w:val="64748B"/>
          <w:sz w:val="18"/>
        </w:rPr>
        <w:t>【广西壮族自治区工信厅】【梯度培育·智能工厂】【📍 地方政策】【🟣 CMMM评估】【广西工信厅】</w:t>
      </w:r>
    </w:p>
    <w:p>
      <w:r>
        <w:rPr>
          <w:b/>
          <w:color w:val="1A56DB"/>
          <w:sz w:val="20"/>
        </w:rPr>
        <w:t>👷 落地：</w:t>
      </w:r>
      <w:r>
        <w:rPr>
          <w:sz w:val="20"/>
        </w:rPr>
        <w:t>广西正式公布2026年智能制造标杆企业、先进级智能工厂和数字化车间认定名单，分层分级推进智能工厂建设。这是继湖南、大连、海南之后，又一省份落实国家智能工厂梯度培育体系的省级实践。</w:t>
      </w:r>
    </w:p>
    <w:p>
      <w:r>
        <w:rPr>
          <w:b/>
          <w:color w:val="2E7D32"/>
          <w:sz w:val="20"/>
        </w:rPr>
        <w:t>💻 技术：</w:t>
      </w:r>
      <w:r>
        <w:rPr>
          <w:sz w:val="20"/>
        </w:rPr>
        <w:t>广西三类认定覆盖基础级（数字化车间→CMMM L2-）、先进级（智能工厂→CMMM L2+）、标杆级三个梯度，形成完整的智能工厂培育链条。认定指标涵盖自动化产线比例、设备联网率、MES部署等维度。</w:t>
      </w:r>
    </w:p>
    <w:p>
      <w:r>
        <w:rPr>
          <w:color w:val="1A56DB"/>
          <w:sz w:val="18"/>
        </w:rPr>
        <w:t>https://www.msn.cn/zh-cn/news/other/书香门地广西公司获评-2026年广西先进级智能工厂/ar-AA224oBn</w:t>
      </w:r>
    </w:p>
    <w:p>
      <w:r>
        <w:t>· · ·</w:t>
      </w:r>
    </w:p>
    <w:p/>
    <w:p>
      <w:pPr>
        <w:jc w:val="center"/>
      </w:pPr>
      <w:r>
        <w:rPr>
          <w:b/>
          <w:sz w:val="28"/>
        </w:rPr>
        <w:t>🗺️ 智能制造成熟度进阶路径</w:t>
      </w:r>
    </w:p>
    <w:p>
      <w:r>
        <w:rPr>
          <w:b/>
        </w:rPr>
        <w:t>CMMM国家标准线（GB/T 39116-2020）：</w:t>
      </w:r>
      <w:r>
        <w:t>L2规范级 → L3集成级⭐ → L4优化级⭐⭐ → WEF灯塔🌍</w:t>
      </w:r>
    </w:p>
    <w:p>
      <w:r>
        <w:rPr>
          <w:b/>
        </w:rPr>
        <w:t>省级梯度培育（以浙江为例）：</w:t>
      </w:r>
      <w:r>
        <w:t>数字化车间 → 智能工厂 → 未来工厂🔥 → WEF灯塔🌍</w:t>
      </w:r>
    </w:p>
    <w:p/>
    <w:p>
      <w:r>
        <w:rPr>
          <w:b/>
          <w:sz w:val="28"/>
        </w:rPr>
        <w:t>🗣️ 今日话题</w:t>
      </w:r>
    </w:p>
    <w:p>
      <w:r>
        <w:rPr>
          <w:sz w:val="22"/>
        </w:rPr>
        <w:t>你们企业申请智能工厂认定了吗？基础级、先进级、卓越级、领航级——你们在哪一级？广州轰出450个AI场景、湖南认定210家、大连要建10个卓越级……你们省份的梯度培育政策怎么样？欢迎留言交流 👇</w:t>
      </w:r>
    </w:p>
    <w:p/>
    <w:p>
      <w:pPr>
        <w:jc w:val="center"/>
      </w:pPr>
      <w:r>
        <w:rPr>
          <w:b/>
          <w:sz w:val="28"/>
        </w:rPr>
        <w:t>🛠️ 灯塔工具箱</w:t>
      </w:r>
    </w:p>
    <w:p>
      <w:pPr>
        <w:jc w:val="center"/>
      </w:pPr>
      <w:r>
        <w:rPr>
          <w:b/>
          <w:sz w:val="22"/>
        </w:rPr>
        <w:t>📊 灯塔名录：</w:t>
      </w:r>
      <w:r>
        <w:rPr>
          <w:sz w:val="20"/>
        </w:rPr>
        <w:t xml:space="preserve">全球灯塔·9位编码，行业/地区多维分布  </w:t>
      </w:r>
      <w:r>
        <w:rPr>
          <w:color w:val="1A56DB"/>
          <w:sz w:val="20"/>
        </w:rPr>
        <w:t>回复【名录】获取</w:t>
      </w:r>
    </w:p>
    <w:p>
      <w:pPr>
        <w:jc w:val="center"/>
      </w:pPr>
      <w:r>
        <w:rPr>
          <w:b/>
          <w:sz w:val="22"/>
        </w:rPr>
        <w:t>🔍 灯塔案例：</w:t>
      </w:r>
      <w:r>
        <w:rPr>
          <w:sz w:val="20"/>
        </w:rPr>
        <w:t xml:space="preserve">技术路线图·实施路径·对标分析·关键数据  </w:t>
      </w:r>
      <w:r>
        <w:rPr>
          <w:color w:val="1A56DB"/>
          <w:sz w:val="20"/>
        </w:rPr>
        <w:t>回复【分析+企业名】</w:t>
      </w:r>
    </w:p>
    <w:p>
      <w:pPr>
        <w:jc w:val="center"/>
      </w:pPr>
      <w:r>
        <w:rPr>
          <w:b/>
          <w:sz w:val="22"/>
        </w:rPr>
        <w:t>🦞 灯塔虾评：</w:t>
      </w:r>
      <w:r>
        <w:rPr>
          <w:sz w:val="20"/>
        </w:rPr>
        <w:t xml:space="preserve">自助测评·龙虾评分卡·三维评估·进阶建议  </w:t>
      </w:r>
      <w:r>
        <w:rPr>
          <w:color w:val="1A56DB"/>
          <w:sz w:val="20"/>
        </w:rPr>
        <w:t>回复【自测】开始</w:t>
      </w:r>
    </w:p>
    <w:p/>
    <w:p>
      <w:pPr>
        <w:jc w:val="center"/>
      </w:pPr>
      <w:r>
        <w:rPr>
          <w:sz w:val="20"/>
        </w:rPr>
        <w:t>👍 觉得有用？点个「赞」  ·  💬 有想法？留言回复  ·  🔄 帮到你了？转发分享  ·  ❤️ 认同内容？推荐给同行</w:t>
      </w:r>
    </w:p>
    <w:p>
      <w:pPr>
        <w:jc w:val="center"/>
      </w:pPr>
      <w:r>
        <w:rPr>
          <w:color w:val="64748B"/>
          <w:sz w:val="20"/>
        </w:rPr>
        <w:t>☕ 您的支持是持续产出的动力</w:t>
      </w:r>
    </w:p>
    <w:p/>
    <w:p/>
    <w:p>
      <w:pPr>
        <w:jc w:val="center"/>
      </w:pPr>
      <w:r>
        <w:rPr>
          <w:sz w:val="20"/>
        </w:rPr>
        <w:t>📡 灯塔工厂日报 · 大国智造布道者</w:t>
      </w:r>
    </w:p>
    <w:p>
      <w:pPr>
        <w:jc w:val="center"/>
      </w:pPr>
      <w:r>
        <w:rPr>
          <w:color w:val="64748B"/>
          <w:sz w:val="18"/>
        </w:rPr>
        <w:t>本内容由生成式AI辅助整理，已标注信息来源，仅供参考。内容均来源于公开报道，已尽可能核实但无法保证完全准确。</w:t>
      </w:r>
    </w:p>
    <w:p>
      <w:pPr>
        <w:jc w:val="center"/>
      </w:pPr>
      <w:r>
        <w:rPr>
          <w:color w:val="64748B"/>
          <w:sz w:val="16"/>
        </w:rPr>
        <w:t>关键词：广州·金杯电工·中国建材·长沙·湘潭·海南·广西·海辰储能·CMMM·AI+制造·先进级·卓越级·梯度培育</w:t>
      </w:r>
    </w:p>
    <w:p>
      <w:pPr>
        <w:jc w:val="center"/>
      </w:pPr>
      <w:r>
        <w:rPr>
          <w:sz w:val="16"/>
        </w:rPr>
        <w:t>沪ICP备2026015109号 | 沪公网安备 31011702891477号</w:t>
      </w:r>
    </w:p>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