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3D65CB" w14:paraId="2CC05DB3" w14:textId="77777777">
        <w:trPr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1A1A2E"/>
          </w:tcPr>
          <w:tbl>
            <w:tblPr>
              <w:tblpPr w:leftFromText="180" w:rightFromText="180" w:vertAnchor="text" w:horzAnchor="page" w:tblpX="552" w:tblpY="5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06"/>
              <w:gridCol w:w="5783"/>
            </w:tblGrid>
            <w:tr w:rsidR="008C6D5E" w:rsidRPr="008C6D5E" w14:paraId="6B5A6C6E" w14:textId="77777777" w:rsidTr="008C6D5E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C0701" w14:textId="76B22B41" w:rsidR="008C6D5E" w:rsidRDefault="008C6D5E" w:rsidP="008C6D5E">
                  <w:pPr>
                    <w:shd w:val="clear" w:color="auto" w:fill="1565C0"/>
                    <w:jc w:val="center"/>
                    <w:rPr>
                      <w:rFonts w:hint="eastAsia"/>
                      <w:lang w:eastAsia="zh-CN"/>
                    </w:rPr>
                  </w:pPr>
                  <w:r w:rsidRPr="008C6D5E">
                    <w:rPr>
                      <w:b/>
                      <w:color w:val="FFFFFF"/>
                      <w:sz w:val="21"/>
                      <w:szCs w:val="21"/>
                      <w:lang w:eastAsia="zh-CN"/>
                    </w:rPr>
                    <w:t>🇨🇳 大国智造 · 灯塔引领</w:t>
                  </w:r>
                </w:p>
              </w:tc>
              <w:tc>
                <w:tcPr>
                  <w:tcW w:w="57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9593F9" w14:textId="77777777" w:rsidR="008C6D5E" w:rsidRPr="008C6D5E" w:rsidRDefault="008C6D5E" w:rsidP="008C6D5E">
                  <w:pPr>
                    <w:shd w:val="clear" w:color="auto" w:fill="1A1A2E"/>
                    <w:jc w:val="right"/>
                    <w:rPr>
                      <w:rFonts w:hint="eastAsia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8C6D5E">
                    <w:rPr>
                      <w:b/>
                      <w:bCs/>
                      <w:color w:val="90CAF9"/>
                      <w:sz w:val="20"/>
                      <w:szCs w:val="20"/>
                      <w:lang w:eastAsia="zh-CN"/>
                    </w:rPr>
                    <w:t>2026年5月26日 星期二</w:t>
                  </w:r>
                </w:p>
              </w:tc>
            </w:tr>
          </w:tbl>
          <w:p w14:paraId="6C2DD9A1" w14:textId="77777777" w:rsidR="003D65CB" w:rsidRDefault="003D65CB">
            <w:pPr>
              <w:rPr>
                <w:rFonts w:hint="eastAsia"/>
              </w:rPr>
            </w:pPr>
          </w:p>
          <w:p w14:paraId="5BB91165" w14:textId="77777777" w:rsidR="003D65CB" w:rsidRDefault="003D65CB">
            <w:pPr>
              <w:rPr>
                <w:rFonts w:hint="eastAsia"/>
                <w:lang w:eastAsia="zh-CN"/>
              </w:rPr>
            </w:pPr>
          </w:p>
          <w:p w14:paraId="65DD299A" w14:textId="77777777" w:rsidR="003D65CB" w:rsidRDefault="00000000">
            <w:pPr>
              <w:spacing w:before="80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color w:val="FFFFFF"/>
                <w:sz w:val="52"/>
                <w:szCs w:val="52"/>
                <w:lang w:eastAsia="zh-CN"/>
              </w:rPr>
              <w:t>🏭 灯塔工厂日报</w:t>
            </w:r>
          </w:p>
          <w:p w14:paraId="7091F7F2" w14:textId="77777777" w:rsidR="003D65CB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color w:val="99AAB5"/>
                <w:sz w:val="24"/>
                <w:szCs w:val="24"/>
                <w:lang w:eastAsia="zh-CN"/>
              </w:rPr>
              <w:t>追踪全球灯塔动态 · 见证中国智造崛起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064"/>
            </w:tblGrid>
            <w:tr w:rsidR="003D65CB" w14:paraId="3A559B9C" w14:textId="77777777" w:rsidTr="008C6D5E">
              <w:trPr>
                <w:jc w:val="center"/>
              </w:trPr>
              <w:tc>
                <w:tcPr>
                  <w:tcW w:w="9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52A3E"/>
                </w:tcPr>
                <w:p w14:paraId="2AE1FA8C" w14:textId="77777777" w:rsidR="003D65CB" w:rsidRDefault="00000000" w:rsidP="008C6D5E">
                  <w:pPr>
                    <w:shd w:val="clear" w:color="auto" w:fill="252A3E"/>
                    <w:spacing w:before="80" w:after="80"/>
                    <w:ind w:leftChars="6" w:left="25" w:firstLineChars="54" w:firstLine="108"/>
                    <w:jc w:val="center"/>
                    <w:rPr>
                      <w:rFonts w:hint="eastAsia"/>
                      <w:lang w:eastAsia="zh-CN"/>
                    </w:rPr>
                  </w:pPr>
                  <w:r w:rsidRPr="008C6D5E">
                    <w:rPr>
                      <w:bCs/>
                      <w:color w:val="000000" w:themeColor="text1"/>
                      <w:sz w:val="20"/>
                      <w:szCs w:val="20"/>
                      <w:lang w:eastAsia="zh-C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📌</w:t>
                  </w:r>
                  <w:r>
                    <w:rPr>
                      <w:color w:val="CCCCDD"/>
                      <w:sz w:val="20"/>
                      <w:szCs w:val="20"/>
                      <w:lang w:eastAsia="zh-CN"/>
                    </w:rPr>
                    <w:t xml:space="preserve"> 深圳</w:t>
                  </w:r>
                  <w:r w:rsidRPr="008C6D5E">
                    <w:rPr>
                      <w:b/>
                      <w:bCs/>
                      <w:color w:val="00B0F0"/>
                      <w:sz w:val="20"/>
                      <w:szCs w:val="20"/>
                      <w:lang w:eastAsia="zh-CN"/>
                    </w:rPr>
                    <w:t>"</w:t>
                  </w:r>
                  <w:proofErr w:type="gramStart"/>
                  <w:r w:rsidRPr="008C6D5E">
                    <w:rPr>
                      <w:b/>
                      <w:bCs/>
                      <w:color w:val="00B0F0"/>
                      <w:sz w:val="20"/>
                      <w:szCs w:val="20"/>
                      <w:lang w:eastAsia="zh-CN"/>
                    </w:rPr>
                    <w:t>十五五</w:t>
                  </w:r>
                  <w:proofErr w:type="gramEnd"/>
                  <w:r w:rsidRPr="008C6D5E">
                    <w:rPr>
                      <w:b/>
                      <w:bCs/>
                      <w:color w:val="00B0F0"/>
                      <w:sz w:val="20"/>
                      <w:szCs w:val="20"/>
                      <w:lang w:eastAsia="zh-CN"/>
                    </w:rPr>
                    <w:t>"规划打造无人工厂·灯塔工厂</w:t>
                  </w:r>
                  <w:r>
                    <w:rPr>
                      <w:color w:val="CCCCDD"/>
                      <w:sz w:val="20"/>
                      <w:szCs w:val="20"/>
                      <w:lang w:eastAsia="zh-CN"/>
                    </w:rPr>
                    <w:t>，四川</w:t>
                  </w:r>
                  <w:r w:rsidRPr="008C6D5E">
                    <w:rPr>
                      <w:b/>
                      <w:bCs/>
                      <w:color w:val="00B0F0"/>
                      <w:sz w:val="20"/>
                      <w:szCs w:val="20"/>
                      <w:lang w:eastAsia="zh-CN"/>
                    </w:rPr>
                    <w:t>256家先进级智能工厂</w:t>
                  </w:r>
                  <w:r>
                    <w:rPr>
                      <w:color w:val="CCCCDD"/>
                      <w:sz w:val="20"/>
                      <w:szCs w:val="20"/>
                      <w:lang w:eastAsia="zh-CN"/>
                    </w:rPr>
                    <w:t>公示，广东AI新范式重塑高端制造，沙钢AI深度融合</w:t>
                  </w:r>
                  <w:proofErr w:type="gramStart"/>
                  <w:r>
                    <w:rPr>
                      <w:color w:val="CCCCDD"/>
                      <w:sz w:val="20"/>
                      <w:szCs w:val="20"/>
                      <w:lang w:eastAsia="zh-CN"/>
                    </w:rPr>
                    <w:t>高品钢入选</w:t>
                  </w:r>
                  <w:proofErr w:type="gramEnd"/>
                  <w:r>
                    <w:rPr>
                      <w:color w:val="CCCCDD"/>
                      <w:sz w:val="20"/>
                      <w:szCs w:val="20"/>
                      <w:lang w:eastAsia="zh-CN"/>
                    </w:rPr>
                    <w:t>卓越级——多地智能工厂梯度培育进入密集落地期</w:t>
                  </w:r>
                </w:p>
              </w:tc>
            </w:tr>
          </w:tbl>
          <w:p w14:paraId="62FD5C07" w14:textId="77777777" w:rsidR="003D65CB" w:rsidRDefault="003D65CB">
            <w:pPr>
              <w:pBdr>
                <w:bottom w:val="single" w:sz="3" w:space="0" w:color="90CAF9"/>
              </w:pBdr>
              <w:spacing w:after="0"/>
              <w:rPr>
                <w:rFonts w:hint="eastAsia"/>
                <w:lang w:eastAsia="zh-CN"/>
              </w:rPr>
            </w:pPr>
          </w:p>
        </w:tc>
      </w:tr>
    </w:tbl>
    <w:p w14:paraId="6AD757BE" w14:textId="77777777" w:rsidR="003D65CB" w:rsidRDefault="003D65CB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3D65CB" w14:paraId="0B6E44E6" w14:textId="77777777">
        <w:trPr>
          <w:jc w:val="center"/>
        </w:trPr>
        <w:tc>
          <w:tcPr>
            <w:tcW w:w="2041" w:type="dxa"/>
            <w:shd w:val="clear" w:color="auto" w:fill="FAFBFC"/>
          </w:tcPr>
          <w:p w14:paraId="624E0B4F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16</w:t>
            </w:r>
          </w:p>
          <w:p w14:paraId="6714B621" w14:textId="77777777" w:rsidR="003D65CB" w:rsidRDefault="00000000">
            <w:pPr>
              <w:jc w:val="center"/>
              <w:rPr>
                <w:rFonts w:hint="eastAsia"/>
              </w:rPr>
            </w:pPr>
            <w:r w:rsidRPr="00373699">
              <w:rPr>
                <w:color w:val="999999"/>
                <w:sz w:val="21"/>
                <w:szCs w:val="21"/>
              </w:rPr>
              <w:t>今日新闻总数</w:t>
            </w:r>
          </w:p>
        </w:tc>
        <w:tc>
          <w:tcPr>
            <w:tcW w:w="2041" w:type="dxa"/>
            <w:shd w:val="clear" w:color="auto" w:fill="FAFBFC"/>
          </w:tcPr>
          <w:p w14:paraId="209C076D" w14:textId="77777777" w:rsidR="003D65CB" w:rsidRPr="008C6D5E" w:rsidRDefault="00000000">
            <w:pPr>
              <w:jc w:val="center"/>
              <w:rPr>
                <w:rFonts w:hint="eastAsia"/>
                <w:color w:val="00B0F0"/>
              </w:rPr>
            </w:pPr>
            <w:r w:rsidRPr="008C6D5E">
              <w:rPr>
                <w:b/>
                <w:color w:val="00B0F0"/>
                <w:sz w:val="32"/>
                <w:szCs w:val="32"/>
              </w:rPr>
              <w:t>5</w:t>
            </w:r>
          </w:p>
          <w:p w14:paraId="1CD5A89B" w14:textId="77777777" w:rsidR="003D65CB" w:rsidRDefault="00000000">
            <w:pPr>
              <w:jc w:val="center"/>
              <w:rPr>
                <w:rFonts w:hint="eastAsia"/>
              </w:rPr>
            </w:pPr>
            <w:r w:rsidRPr="00373699">
              <w:rPr>
                <w:color w:val="999999"/>
                <w:sz w:val="21"/>
                <w:szCs w:val="21"/>
              </w:rPr>
              <w:t>灯塔工厂企业</w:t>
            </w:r>
          </w:p>
        </w:tc>
        <w:tc>
          <w:tcPr>
            <w:tcW w:w="2041" w:type="dxa"/>
            <w:shd w:val="clear" w:color="auto" w:fill="FAFBFC"/>
          </w:tcPr>
          <w:p w14:paraId="4BB20B23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2</w:t>
            </w:r>
          </w:p>
          <w:p w14:paraId="08622CD6" w14:textId="77777777" w:rsidR="003D65CB" w:rsidRDefault="00000000">
            <w:pPr>
              <w:jc w:val="center"/>
              <w:rPr>
                <w:rFonts w:hint="eastAsia"/>
              </w:rPr>
            </w:pPr>
            <w:r w:rsidRPr="00373699">
              <w:rPr>
                <w:color w:val="999999"/>
                <w:sz w:val="21"/>
                <w:szCs w:val="21"/>
              </w:rPr>
              <w:t>重点央企</w:t>
            </w:r>
          </w:p>
        </w:tc>
        <w:tc>
          <w:tcPr>
            <w:tcW w:w="2041" w:type="dxa"/>
            <w:shd w:val="clear" w:color="auto" w:fill="FAFBFC"/>
          </w:tcPr>
          <w:p w14:paraId="395ECF88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6</w:t>
            </w:r>
          </w:p>
          <w:p w14:paraId="054C5A51" w14:textId="77777777" w:rsidR="003D65CB" w:rsidRDefault="00000000">
            <w:pPr>
              <w:jc w:val="center"/>
              <w:rPr>
                <w:rFonts w:hint="eastAsia"/>
              </w:rPr>
            </w:pPr>
            <w:r w:rsidRPr="00373699">
              <w:rPr>
                <w:color w:val="999999"/>
                <w:sz w:val="21"/>
                <w:szCs w:val="21"/>
              </w:rPr>
              <w:t>制造业500强</w:t>
            </w:r>
          </w:p>
        </w:tc>
        <w:tc>
          <w:tcPr>
            <w:tcW w:w="2041" w:type="dxa"/>
            <w:shd w:val="clear" w:color="auto" w:fill="FAFBFC"/>
          </w:tcPr>
          <w:p w14:paraId="5D319AF5" w14:textId="77777777" w:rsidR="003D65CB" w:rsidRPr="008C6D5E" w:rsidRDefault="00000000">
            <w:pPr>
              <w:jc w:val="center"/>
              <w:rPr>
                <w:rFonts w:hint="eastAsia"/>
                <w:color w:val="7030A0"/>
              </w:rPr>
            </w:pPr>
            <w:r w:rsidRPr="008C6D5E">
              <w:rPr>
                <w:b/>
                <w:color w:val="7030A0"/>
                <w:sz w:val="32"/>
                <w:szCs w:val="32"/>
              </w:rPr>
              <w:t>8</w:t>
            </w:r>
          </w:p>
          <w:p w14:paraId="5312986C" w14:textId="77777777" w:rsidR="003D65CB" w:rsidRDefault="00000000">
            <w:pPr>
              <w:jc w:val="center"/>
              <w:rPr>
                <w:rFonts w:hint="eastAsia"/>
              </w:rPr>
            </w:pPr>
            <w:r w:rsidRPr="00373699">
              <w:rPr>
                <w:color w:val="999999"/>
                <w:sz w:val="21"/>
                <w:szCs w:val="21"/>
              </w:rPr>
              <w:t>政策/标准</w:t>
            </w:r>
          </w:p>
        </w:tc>
      </w:tr>
    </w:tbl>
    <w:p w14:paraId="2055E0FB" w14:textId="77777777" w:rsidR="003D65CB" w:rsidRDefault="003D65CB">
      <w:pPr>
        <w:rPr>
          <w:rFonts w:hint="eastAsia"/>
        </w:rPr>
      </w:pPr>
    </w:p>
    <w:p w14:paraId="19A4C438" w14:textId="77777777" w:rsidR="003D65CB" w:rsidRDefault="00000000">
      <w:pPr>
        <w:rPr>
          <w:rFonts w:hint="eastAsia"/>
        </w:rPr>
      </w:pPr>
      <w:r w:rsidRPr="008C6D5E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📌</w:t>
      </w:r>
      <w:r>
        <w:rPr>
          <w:b/>
          <w:color w:val="1A1A2E"/>
          <w:sz w:val="30"/>
          <w:szCs w:val="30"/>
        </w:rPr>
        <w:t xml:space="preserve"> 今日要览</w:t>
      </w:r>
    </w:p>
    <w:p w14:paraId="61085350" w14:textId="77777777" w:rsidR="003D65CB" w:rsidRDefault="00000000">
      <w:pPr>
        <w:shd w:val="clear" w:color="auto" w:fill="F8F9FF"/>
        <w:spacing w:after="160"/>
        <w:rPr>
          <w:rFonts w:hint="eastAsia"/>
          <w:lang w:eastAsia="zh-CN"/>
        </w:rPr>
      </w:pPr>
      <w:r>
        <w:rPr>
          <w:color w:val="555555"/>
          <w:sz w:val="22"/>
          <w:lang w:eastAsia="zh-CN"/>
        </w:rPr>
        <w:t>5月26日，深圳发布"</w:t>
      </w:r>
      <w:proofErr w:type="gramStart"/>
      <w:r>
        <w:rPr>
          <w:color w:val="555555"/>
          <w:sz w:val="22"/>
          <w:lang w:eastAsia="zh-CN"/>
        </w:rPr>
        <w:t>十五五</w:t>
      </w:r>
      <w:proofErr w:type="gramEnd"/>
      <w:r>
        <w:rPr>
          <w:color w:val="555555"/>
          <w:sz w:val="22"/>
          <w:lang w:eastAsia="zh-CN"/>
        </w:rPr>
        <w:t>"规划纲要，明确推动AI与制造深度融合、打造无人工厂和灯塔工厂。同日四川公示256家先进级智能工厂认定名单，成为全国省级智能工厂梯度培育最大单批次。广东高端制造拥抱AI新范式——美的南沙灯塔工厂AI智能体自主协同生产、</w:t>
      </w:r>
      <w:proofErr w:type="gramStart"/>
      <w:r>
        <w:rPr>
          <w:color w:val="555555"/>
          <w:sz w:val="22"/>
          <w:lang w:eastAsia="zh-CN"/>
        </w:rPr>
        <w:t>广汽因湃</w:t>
      </w:r>
      <w:proofErr w:type="gramEnd"/>
      <w:r>
        <w:rPr>
          <w:color w:val="555555"/>
          <w:sz w:val="22"/>
          <w:lang w:eastAsia="zh-CN"/>
        </w:rPr>
        <w:t>2200+工业机器人、格力15秒下线空调。沙钢集团以160亿投资打造AI深度融合</w:t>
      </w:r>
      <w:proofErr w:type="gramStart"/>
      <w:r>
        <w:rPr>
          <w:color w:val="555555"/>
          <w:sz w:val="22"/>
          <w:lang w:eastAsia="zh-CN"/>
        </w:rPr>
        <w:t>高品钢制造</w:t>
      </w:r>
      <w:proofErr w:type="gramEnd"/>
      <w:r>
        <w:rPr>
          <w:color w:val="555555"/>
          <w:sz w:val="22"/>
          <w:lang w:eastAsia="zh-CN"/>
        </w:rPr>
        <w:t>，入选国家卓越级智能工厂。山西45家、云南41家先进</w:t>
      </w:r>
      <w:proofErr w:type="gramStart"/>
      <w:r>
        <w:rPr>
          <w:color w:val="555555"/>
          <w:sz w:val="22"/>
          <w:lang w:eastAsia="zh-CN"/>
        </w:rPr>
        <w:t>级工厂</w:t>
      </w:r>
      <w:proofErr w:type="gramEnd"/>
      <w:r>
        <w:rPr>
          <w:color w:val="555555"/>
          <w:sz w:val="22"/>
          <w:lang w:eastAsia="zh-CN"/>
        </w:rPr>
        <w:t>相继公示，京东方灯塔工厂单位成本降34%，联想母本工厂年产1600万台——中国制造业正从"单点数字化"向"全链智能化"跨越。</w:t>
      </w:r>
    </w:p>
    <w:p w14:paraId="1770FC08" w14:textId="77777777" w:rsidR="003D65CB" w:rsidRDefault="003D65CB">
      <w:pPr>
        <w:pBdr>
          <w:bottom w:val="single" w:sz="4" w:space="1" w:color="1A1A2E"/>
        </w:pBdr>
        <w:rPr>
          <w:rFonts w:hint="eastAsia"/>
          <w:lang w:eastAsia="zh-CN"/>
        </w:rPr>
      </w:pPr>
    </w:p>
    <w:p w14:paraId="64817BD2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1A1A2E"/>
          <w:sz w:val="32"/>
          <w:szCs w:val="32"/>
          <w:lang w:eastAsia="zh-CN"/>
        </w:rPr>
        <w:t>📰 今日新闻</w:t>
      </w:r>
      <w:r w:rsidRPr="00373699">
        <w:rPr>
          <w:b/>
          <w:color w:val="1A1A2E"/>
          <w:sz w:val="32"/>
          <w:szCs w:val="32"/>
          <w:lang w:eastAsia="zh-CN"/>
        </w:rPr>
        <w:t>（16条）</w:t>
      </w:r>
    </w:p>
    <w:p w14:paraId="56781AFA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1. </w:t>
      </w:r>
      <w:r>
        <w:rPr>
          <w:b/>
          <w:color w:val="1A1A2E"/>
          <w:sz w:val="26"/>
          <w:szCs w:val="26"/>
          <w:lang w:eastAsia="zh-CN"/>
        </w:rPr>
        <w:t>深圳"</w:t>
      </w:r>
      <w:proofErr w:type="gramStart"/>
      <w:r>
        <w:rPr>
          <w:b/>
          <w:color w:val="1A1A2E"/>
          <w:sz w:val="26"/>
          <w:szCs w:val="26"/>
          <w:lang w:eastAsia="zh-CN"/>
        </w:rPr>
        <w:t>十五五</w:t>
      </w:r>
      <w:proofErr w:type="gramEnd"/>
      <w:r>
        <w:rPr>
          <w:b/>
          <w:color w:val="1A1A2E"/>
          <w:sz w:val="26"/>
          <w:szCs w:val="26"/>
          <w:lang w:eastAsia="zh-CN"/>
        </w:rPr>
        <w:t>"规划纲要发布：推动AI与制造深度融合，打造无人工厂和灯塔工厂</w:t>
      </w:r>
    </w:p>
    <w:p w14:paraId="58AFD40B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2E7D32"/>
          <w:sz w:val="18"/>
          <w:szCs w:val="18"/>
          <w:lang w:eastAsia="zh-CN"/>
        </w:rPr>
        <w:t>📍 深圳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5月26日</w:t>
      </w:r>
    </w:p>
    <w:p w14:paraId="6C66810F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lastRenderedPageBreak/>
        <w:t xml:space="preserve">🏭 </w:t>
      </w:r>
      <w:r w:rsidRPr="008C6D5E">
        <w:rPr>
          <w:b/>
          <w:color w:val="0D47A1"/>
          <w:sz w:val="20"/>
          <w:szCs w:val="20"/>
          <w:highlight w:val="cyan"/>
          <w:lang w:eastAsia="zh-CN"/>
        </w:rPr>
        <w:t>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深圳"</w:t>
      </w:r>
      <w:proofErr w:type="gramStart"/>
      <w:r>
        <w:rPr>
          <w:color w:val="1A3A5C"/>
          <w:sz w:val="20"/>
          <w:szCs w:val="20"/>
          <w:lang w:eastAsia="zh-CN"/>
        </w:rPr>
        <w:t>十五五</w:t>
      </w:r>
      <w:proofErr w:type="gramEnd"/>
      <w:r>
        <w:rPr>
          <w:color w:val="1A3A5C"/>
          <w:sz w:val="20"/>
          <w:szCs w:val="20"/>
          <w:lang w:eastAsia="zh-CN"/>
        </w:rPr>
        <w:t>"规划明确引导制造业企业围绕关键环节开展智能化改造，推动AI与研发设计、排产调度、设备调优、质量检测、仓储物流、供应链管理深度融合，打造无人工厂、灯塔工厂和国家级智能制造示范工厂。</w:t>
      </w:r>
    </w:p>
    <w:p w14:paraId="33721F33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</w:t>
      </w:r>
      <w:r w:rsidRPr="008C6D5E">
        <w:rPr>
          <w:b/>
          <w:color w:val="0D47A1"/>
          <w:sz w:val="20"/>
          <w:szCs w:val="20"/>
          <w:highlight w:val="cyan"/>
          <w:lang w:eastAsia="zh-CN"/>
        </w:rPr>
        <w:t>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规划强调基于国产操作系统（</w:t>
      </w:r>
      <w:proofErr w:type="spellStart"/>
      <w:r>
        <w:rPr>
          <w:color w:val="1A3A5C"/>
          <w:sz w:val="20"/>
          <w:szCs w:val="20"/>
          <w:lang w:eastAsia="zh-CN"/>
        </w:rPr>
        <w:t>OpenHarmony</w:t>
      </w:r>
      <w:proofErr w:type="spellEnd"/>
      <w:r>
        <w:rPr>
          <w:color w:val="1A3A5C"/>
          <w:sz w:val="20"/>
          <w:szCs w:val="20"/>
          <w:lang w:eastAsia="zh-CN"/>
        </w:rPr>
        <w:t>）和RISC-V芯片构建嵌入式软件与基础软件模组，打造工业互联网应用示范场景，推动数据共享与柔性生产——是首份将"国产自主技术</w:t>
      </w:r>
      <w:proofErr w:type="gramStart"/>
      <w:r>
        <w:rPr>
          <w:color w:val="1A3A5C"/>
          <w:sz w:val="20"/>
          <w:szCs w:val="20"/>
          <w:lang w:eastAsia="zh-CN"/>
        </w:rPr>
        <w:t>栈</w:t>
      </w:r>
      <w:proofErr w:type="gramEnd"/>
      <w:r>
        <w:rPr>
          <w:color w:val="1A3A5C"/>
          <w:sz w:val="20"/>
          <w:szCs w:val="20"/>
          <w:lang w:eastAsia="zh-CN"/>
        </w:rPr>
        <w:t>+AI制造"写入地方五年规划的纲领性文件。</w:t>
      </w:r>
    </w:p>
    <w:p w14:paraId="3C23C005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428A4726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2. </w:t>
      </w:r>
      <w:r>
        <w:rPr>
          <w:b/>
          <w:color w:val="1A1A2E"/>
          <w:sz w:val="26"/>
          <w:szCs w:val="26"/>
          <w:lang w:eastAsia="zh-CN"/>
        </w:rPr>
        <w:t>四川256家先进级智能工厂认定名单公示，全国省级单批次最大规模</w:t>
      </w:r>
    </w:p>
    <w:p w14:paraId="4DD853A5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2E7D32"/>
          <w:sz w:val="18"/>
          <w:szCs w:val="18"/>
          <w:lang w:eastAsia="zh-CN"/>
        </w:rPr>
        <w:t>📍 四川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673AB7"/>
          <w:sz w:val="18"/>
          <w:szCs w:val="18"/>
          <w:lang w:eastAsia="zh-CN"/>
        </w:rPr>
        <w:t>梯度培育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5月26日</w:t>
      </w:r>
    </w:p>
    <w:p w14:paraId="7F0DCEC8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四川省经</w:t>
      </w:r>
      <w:proofErr w:type="gramStart"/>
      <w:r>
        <w:rPr>
          <w:color w:val="1A3A5C"/>
          <w:sz w:val="20"/>
          <w:szCs w:val="20"/>
          <w:lang w:eastAsia="zh-CN"/>
        </w:rPr>
        <w:t>信厅拟</w:t>
      </w:r>
      <w:proofErr w:type="gramEnd"/>
      <w:r>
        <w:rPr>
          <w:color w:val="1A3A5C"/>
          <w:sz w:val="20"/>
          <w:szCs w:val="20"/>
          <w:lang w:eastAsia="zh-CN"/>
        </w:rPr>
        <w:t>认定256家先进级智能工厂，要求企业实现数字化网络化集成、关键生产过程精准控制、生产与经营协同管控。符合条件的项目可纳入设备更新、技术改造、国省债券等政策支持范围。</w:t>
      </w:r>
    </w:p>
    <w:p w14:paraId="4FC2D9CC" w14:textId="77777777" w:rsidR="003D65CB" w:rsidRPr="008C6D5E" w:rsidRDefault="00000000">
      <w:pPr>
        <w:shd w:val="clear" w:color="auto" w:fill="F0F8FF"/>
        <w:spacing w:after="80"/>
        <w:rPr>
          <w:rFonts w:hint="eastAsia"/>
          <w:sz w:val="18"/>
          <w:szCs w:val="18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按"基础级→先进级→卓越级→领航级"梯度培育体系，先进级要求广泛部署智能装备与系统、生产经营数</w:t>
      </w:r>
      <w:r w:rsidRPr="008C6D5E">
        <w:rPr>
          <w:color w:val="1A3A5C"/>
          <w:sz w:val="18"/>
          <w:szCs w:val="18"/>
          <w:lang w:eastAsia="zh-CN"/>
        </w:rPr>
        <w:t>据互通共享。四川明确"普及推广基础级、规模建设先进级、择优打造卓越级、探索培育领航级"的四级策略。</w:t>
      </w:r>
    </w:p>
    <w:p w14:paraId="012A4CCB" w14:textId="77777777" w:rsidR="003D65CB" w:rsidRPr="008C6D5E" w:rsidRDefault="00000000">
      <w:pPr>
        <w:rPr>
          <w:rFonts w:hint="eastAsia"/>
          <w:sz w:val="18"/>
          <w:szCs w:val="18"/>
        </w:rPr>
      </w:pPr>
      <w:r w:rsidRPr="008C6D5E">
        <w:rPr>
          <w:b/>
          <w:color w:val="666666"/>
          <w:sz w:val="18"/>
          <w:szCs w:val="18"/>
        </w:rPr>
        <w:t xml:space="preserve">📊 </w:t>
      </w:r>
      <w:proofErr w:type="spellStart"/>
      <w:r w:rsidRPr="008C6D5E">
        <w:rPr>
          <w:b/>
          <w:color w:val="666666"/>
          <w:sz w:val="18"/>
          <w:szCs w:val="18"/>
        </w:rPr>
        <w:t>核心数据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5"/>
        <w:gridCol w:w="3405"/>
        <w:gridCol w:w="3405"/>
      </w:tblGrid>
      <w:tr w:rsidR="003D65CB" w14:paraId="2ABFEFA6" w14:textId="77777777" w:rsidTr="008C6D5E">
        <w:trPr>
          <w:trHeight w:val="978"/>
          <w:jc w:val="center"/>
        </w:trPr>
        <w:tc>
          <w:tcPr>
            <w:tcW w:w="3405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4ED0A784" w14:textId="6AA1FBBF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256家</w:t>
            </w:r>
          </w:p>
          <w:p w14:paraId="35B74D65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拟认定工厂</w:t>
            </w:r>
          </w:p>
        </w:tc>
        <w:tc>
          <w:tcPr>
            <w:tcW w:w="3405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5420E3D9" w14:textId="3B70477E" w:rsidR="003D65CB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color w:val="1A1A2E"/>
                <w:sz w:val="24"/>
                <w:szCs w:val="24"/>
              </w:rPr>
              <w:t>先进级</w:t>
            </w:r>
            <w:proofErr w:type="spellEnd"/>
          </w:p>
          <w:p w14:paraId="0CD1D29A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工厂等级</w:t>
            </w:r>
          </w:p>
        </w:tc>
        <w:tc>
          <w:tcPr>
            <w:tcW w:w="3405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68891E75" w14:textId="34BDBE2C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5/26-28</w:t>
            </w:r>
          </w:p>
          <w:p w14:paraId="6F625767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公示期</w:t>
            </w:r>
          </w:p>
        </w:tc>
      </w:tr>
    </w:tbl>
    <w:p w14:paraId="23133DF3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343C499A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3. </w:t>
      </w:r>
      <w:r>
        <w:rPr>
          <w:b/>
          <w:color w:val="1A1A2E"/>
          <w:sz w:val="26"/>
          <w:szCs w:val="26"/>
          <w:lang w:eastAsia="zh-CN"/>
        </w:rPr>
        <w:t>沙钢集团：160亿打造AI深度融合</w:t>
      </w:r>
      <w:proofErr w:type="gramStart"/>
      <w:r>
        <w:rPr>
          <w:b/>
          <w:color w:val="1A1A2E"/>
          <w:sz w:val="26"/>
          <w:szCs w:val="26"/>
          <w:lang w:eastAsia="zh-CN"/>
        </w:rPr>
        <w:t>高品钢制造</w:t>
      </w:r>
      <w:proofErr w:type="gramEnd"/>
      <w:r>
        <w:rPr>
          <w:b/>
          <w:color w:val="1A1A2E"/>
          <w:sz w:val="26"/>
          <w:szCs w:val="26"/>
          <w:lang w:eastAsia="zh-CN"/>
        </w:rPr>
        <w:t>，入选国家级卓越级智能工厂</w:t>
      </w:r>
    </w:p>
    <w:p w14:paraId="07E066E0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🏭 沙钢集团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673AB7"/>
          <w:sz w:val="18"/>
          <w:szCs w:val="18"/>
          <w:lang w:eastAsia="zh-CN"/>
        </w:rPr>
        <w:t>卓越级智能工厂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5月25日</w:t>
      </w:r>
    </w:p>
    <w:p w14:paraId="46D74F41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沙</w:t>
      </w:r>
      <w:proofErr w:type="gramStart"/>
      <w:r>
        <w:rPr>
          <w:color w:val="1A3A5C"/>
          <w:sz w:val="20"/>
          <w:szCs w:val="20"/>
          <w:lang w:eastAsia="zh-CN"/>
        </w:rPr>
        <w:t>钢投资</w:t>
      </w:r>
      <w:proofErr w:type="gramEnd"/>
      <w:r>
        <w:rPr>
          <w:color w:val="1A3A5C"/>
          <w:sz w:val="20"/>
          <w:szCs w:val="20"/>
          <w:lang w:eastAsia="zh-CN"/>
        </w:rPr>
        <w:t>近160亿元建设AI深度融合高</w:t>
      </w:r>
      <w:proofErr w:type="gramStart"/>
      <w:r>
        <w:rPr>
          <w:color w:val="1A3A5C"/>
          <w:sz w:val="20"/>
          <w:szCs w:val="20"/>
          <w:lang w:eastAsia="zh-CN"/>
        </w:rPr>
        <w:t>品钢制造</w:t>
      </w:r>
      <w:proofErr w:type="gramEnd"/>
      <w:r>
        <w:rPr>
          <w:color w:val="1A3A5C"/>
          <w:sz w:val="20"/>
          <w:szCs w:val="20"/>
          <w:lang w:eastAsia="zh-CN"/>
        </w:rPr>
        <w:t>智能工厂，2025年入选六部委联合认定的国家级卓越级智能工厂。高炉智能控制炉温预测准确率＞95%，连铸</w:t>
      </w:r>
      <w:proofErr w:type="gramStart"/>
      <w:r>
        <w:rPr>
          <w:color w:val="1A3A5C"/>
          <w:sz w:val="20"/>
          <w:szCs w:val="20"/>
          <w:lang w:eastAsia="zh-CN"/>
        </w:rPr>
        <w:t>无人化</w:t>
      </w:r>
      <w:proofErr w:type="gramEnd"/>
      <w:r>
        <w:rPr>
          <w:color w:val="1A3A5C"/>
          <w:sz w:val="20"/>
          <w:szCs w:val="20"/>
          <w:lang w:eastAsia="zh-CN"/>
        </w:rPr>
        <w:t>成功率＞99%，AI场景</w:t>
      </w:r>
      <w:proofErr w:type="gramStart"/>
      <w:r>
        <w:rPr>
          <w:color w:val="1A3A5C"/>
          <w:sz w:val="20"/>
          <w:szCs w:val="20"/>
          <w:lang w:eastAsia="zh-CN"/>
        </w:rPr>
        <w:t>应用占</w:t>
      </w:r>
      <w:proofErr w:type="gramEnd"/>
      <w:r>
        <w:rPr>
          <w:color w:val="1A3A5C"/>
          <w:sz w:val="20"/>
          <w:szCs w:val="20"/>
          <w:lang w:eastAsia="zh-CN"/>
        </w:rPr>
        <w:t>比超80%，综合能效提升21%，运营成本降9.73%。</w:t>
      </w:r>
    </w:p>
    <w:p w14:paraId="4D084D13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构建"工业物联网平台</w:t>
      </w:r>
      <w:proofErr w:type="spellStart"/>
      <w:r>
        <w:rPr>
          <w:color w:val="1A3A5C"/>
          <w:sz w:val="20"/>
          <w:szCs w:val="20"/>
          <w:lang w:eastAsia="zh-CN"/>
        </w:rPr>
        <w:t>iPlat</w:t>
      </w:r>
      <w:proofErr w:type="spellEnd"/>
      <w:r>
        <w:rPr>
          <w:color w:val="1A3A5C"/>
          <w:sz w:val="20"/>
          <w:szCs w:val="20"/>
          <w:lang w:eastAsia="zh-CN"/>
        </w:rPr>
        <w:t>-BC+数据中台+AI算法平台"一体化架构，日均处理</w:t>
      </w:r>
      <w:proofErr w:type="gramStart"/>
      <w:r>
        <w:rPr>
          <w:color w:val="1A3A5C"/>
          <w:sz w:val="20"/>
          <w:szCs w:val="20"/>
          <w:lang w:eastAsia="zh-CN"/>
        </w:rPr>
        <w:t>数据超</w:t>
      </w:r>
      <w:proofErr w:type="gramEnd"/>
      <w:r>
        <w:rPr>
          <w:color w:val="1A3A5C"/>
          <w:sz w:val="20"/>
          <w:szCs w:val="20"/>
          <w:lang w:eastAsia="zh-CN"/>
        </w:rPr>
        <w:t>千万条，本地化部署DeepSeek、</w:t>
      </w:r>
      <w:proofErr w:type="gramStart"/>
      <w:r>
        <w:rPr>
          <w:color w:val="1A3A5C"/>
          <w:sz w:val="20"/>
          <w:szCs w:val="20"/>
          <w:lang w:eastAsia="zh-CN"/>
        </w:rPr>
        <w:t>通义千问</w:t>
      </w:r>
      <w:proofErr w:type="gramEnd"/>
      <w:r>
        <w:rPr>
          <w:color w:val="1A3A5C"/>
          <w:sz w:val="20"/>
          <w:szCs w:val="20"/>
          <w:lang w:eastAsia="zh-CN"/>
        </w:rPr>
        <w:t>QwQ-32B等大模型。关键设备数控化率96.5%、联网率100%，锻造钢铁专用算法库。</w:t>
      </w:r>
    </w:p>
    <w:p w14:paraId="5281B149" w14:textId="77777777" w:rsidR="003D65CB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 xml:space="preserve">📊 </w:t>
      </w:r>
      <w:proofErr w:type="spellStart"/>
      <w:r>
        <w:rPr>
          <w:b/>
          <w:color w:val="666666"/>
          <w:sz w:val="18"/>
          <w:szCs w:val="18"/>
        </w:rPr>
        <w:t>核心数据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37"/>
        <w:gridCol w:w="2537"/>
        <w:gridCol w:w="2537"/>
        <w:gridCol w:w="2537"/>
      </w:tblGrid>
      <w:tr w:rsidR="003D65CB" w14:paraId="509B1BA1" w14:textId="77777777" w:rsidTr="008C6D5E">
        <w:trPr>
          <w:trHeight w:val="1222"/>
          <w:jc w:val="center"/>
        </w:trPr>
        <w:tc>
          <w:tcPr>
            <w:tcW w:w="2537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547B2020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160亿</w:t>
            </w:r>
          </w:p>
          <w:p w14:paraId="128C46F7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总投资</w:t>
            </w:r>
          </w:p>
        </w:tc>
        <w:tc>
          <w:tcPr>
            <w:tcW w:w="2537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2A8B3551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99.9%</w:t>
            </w:r>
          </w:p>
          <w:p w14:paraId="3989381F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铁水合格率</w:t>
            </w:r>
          </w:p>
        </w:tc>
        <w:tc>
          <w:tcPr>
            <w:tcW w:w="2537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603AD2FA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18.18%↓</w:t>
            </w:r>
          </w:p>
          <w:p w14:paraId="4BBCB93B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综合能耗</w:t>
            </w:r>
          </w:p>
        </w:tc>
        <w:tc>
          <w:tcPr>
            <w:tcW w:w="2537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221AE24E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35%↑</w:t>
            </w:r>
          </w:p>
          <w:p w14:paraId="7C6883F4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人均产值</w:t>
            </w:r>
          </w:p>
        </w:tc>
      </w:tr>
    </w:tbl>
    <w:p w14:paraId="6763E14A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7DC6B1C4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4. </w:t>
      </w:r>
      <w:r>
        <w:rPr>
          <w:b/>
          <w:color w:val="1A1A2E"/>
          <w:sz w:val="26"/>
          <w:szCs w:val="26"/>
          <w:lang w:eastAsia="zh-CN"/>
        </w:rPr>
        <w:t>广东高端制造拥抱AI新范式：美的南沙灯塔工厂AI智能体自主协同生产</w:t>
      </w:r>
    </w:p>
    <w:p w14:paraId="4A9E9CE5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🔵 美的·灯塔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AI智能体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5月26日</w:t>
      </w:r>
    </w:p>
    <w:p w14:paraId="41F5DE39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美的南沙灯塔工厂部署AI智能</w:t>
      </w:r>
      <w:proofErr w:type="gramStart"/>
      <w:r>
        <w:rPr>
          <w:color w:val="1A3A5C"/>
          <w:sz w:val="20"/>
          <w:szCs w:val="20"/>
          <w:lang w:eastAsia="zh-CN"/>
        </w:rPr>
        <w:t>体生产</w:t>
      </w:r>
      <w:proofErr w:type="gramEnd"/>
      <w:r>
        <w:rPr>
          <w:color w:val="1A3A5C"/>
          <w:sz w:val="20"/>
          <w:szCs w:val="20"/>
          <w:lang w:eastAsia="zh-CN"/>
        </w:rPr>
        <w:t>调度系统，空调转产从人工提前半小时点检变为智能体自主协商、员工5分钟确认，协同损失大降90%。工业人形机器人"美罗"在注塑车间执行品质首检和TPM巡检，"玉兔"AI巡检</w:t>
      </w:r>
      <w:proofErr w:type="gramStart"/>
      <w:r>
        <w:rPr>
          <w:color w:val="1A3A5C"/>
          <w:sz w:val="20"/>
          <w:szCs w:val="20"/>
          <w:lang w:eastAsia="zh-CN"/>
        </w:rPr>
        <w:t>频次较</w:t>
      </w:r>
      <w:proofErr w:type="gramEnd"/>
      <w:r>
        <w:rPr>
          <w:color w:val="1A3A5C"/>
          <w:sz w:val="20"/>
          <w:szCs w:val="20"/>
          <w:lang w:eastAsia="zh-CN"/>
        </w:rPr>
        <w:t>人工提升100%。格力金湾领航</w:t>
      </w:r>
      <w:proofErr w:type="gramStart"/>
      <w:r>
        <w:rPr>
          <w:color w:val="1A3A5C"/>
          <w:sz w:val="20"/>
          <w:szCs w:val="20"/>
          <w:lang w:eastAsia="zh-CN"/>
        </w:rPr>
        <w:t>级工厂</w:t>
      </w:r>
      <w:proofErr w:type="gramEnd"/>
      <w:r>
        <w:rPr>
          <w:color w:val="1A3A5C"/>
          <w:sz w:val="20"/>
          <w:szCs w:val="20"/>
          <w:lang w:eastAsia="zh-CN"/>
        </w:rPr>
        <w:t>每15秒下线一台空调，超2000台工业机器人在线。</w:t>
      </w:r>
    </w:p>
    <w:p w14:paraId="105B132B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广东AI核心企业已超1600家，目标年底前推动超4000家规上工业企业完成智能化改造。美的通过美</w:t>
      </w:r>
      <w:proofErr w:type="gramStart"/>
      <w:r>
        <w:rPr>
          <w:color w:val="1A3A5C"/>
          <w:sz w:val="20"/>
          <w:szCs w:val="20"/>
          <w:lang w:eastAsia="zh-CN"/>
        </w:rPr>
        <w:t>云智数</w:t>
      </w:r>
      <w:proofErr w:type="gramEnd"/>
      <w:r>
        <w:rPr>
          <w:color w:val="1A3A5C"/>
          <w:sz w:val="20"/>
          <w:szCs w:val="20"/>
          <w:lang w:eastAsia="zh-CN"/>
        </w:rPr>
        <w:t>平台将AI能力向汽车、电子半导体等行业输出，</w:t>
      </w:r>
      <w:proofErr w:type="gramStart"/>
      <w:r>
        <w:rPr>
          <w:color w:val="1A3A5C"/>
          <w:sz w:val="20"/>
          <w:szCs w:val="20"/>
          <w:lang w:eastAsia="zh-CN"/>
        </w:rPr>
        <w:t>广汽智能</w:t>
      </w:r>
      <w:proofErr w:type="gramEnd"/>
      <w:r>
        <w:rPr>
          <w:color w:val="1A3A5C"/>
          <w:sz w:val="20"/>
          <w:szCs w:val="20"/>
          <w:lang w:eastAsia="zh-CN"/>
        </w:rPr>
        <w:t>驾驶仿真4000+特殊</w:t>
      </w:r>
      <w:proofErr w:type="gramStart"/>
      <w:r>
        <w:rPr>
          <w:color w:val="1A3A5C"/>
          <w:sz w:val="20"/>
          <w:szCs w:val="20"/>
          <w:lang w:eastAsia="zh-CN"/>
        </w:rPr>
        <w:t>场景库年节约</w:t>
      </w:r>
      <w:proofErr w:type="gramEnd"/>
      <w:r>
        <w:rPr>
          <w:color w:val="1A3A5C"/>
          <w:sz w:val="20"/>
          <w:szCs w:val="20"/>
          <w:lang w:eastAsia="zh-CN"/>
        </w:rPr>
        <w:t>测试费360万元，因</w:t>
      </w:r>
      <w:proofErr w:type="gramStart"/>
      <w:r>
        <w:rPr>
          <w:color w:val="1A3A5C"/>
          <w:sz w:val="20"/>
          <w:szCs w:val="20"/>
          <w:lang w:eastAsia="zh-CN"/>
        </w:rPr>
        <w:t>湃</w:t>
      </w:r>
      <w:proofErr w:type="gramEnd"/>
      <w:r>
        <w:rPr>
          <w:color w:val="1A3A5C"/>
          <w:sz w:val="20"/>
          <w:szCs w:val="20"/>
          <w:lang w:eastAsia="zh-CN"/>
        </w:rPr>
        <w:t>电池AI算法年节省成本3030万元。</w:t>
      </w:r>
    </w:p>
    <w:p w14:paraId="10FAFFA9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082EC23A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5. </w:t>
      </w:r>
      <w:r>
        <w:rPr>
          <w:b/>
          <w:color w:val="1A1A2E"/>
          <w:sz w:val="26"/>
          <w:szCs w:val="26"/>
          <w:lang w:eastAsia="zh-CN"/>
        </w:rPr>
        <w:t>云南省2026年度先进级智能工厂名单公示，41家入选</w:t>
      </w:r>
    </w:p>
    <w:p w14:paraId="04DDD7A8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2E7D32"/>
          <w:sz w:val="18"/>
          <w:szCs w:val="18"/>
          <w:lang w:eastAsia="zh-CN"/>
        </w:rPr>
        <w:t>📍 云南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673AB7"/>
          <w:sz w:val="18"/>
          <w:szCs w:val="18"/>
          <w:lang w:eastAsia="zh-CN"/>
        </w:rPr>
        <w:t>梯度培育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5月25日</w:t>
      </w:r>
    </w:p>
    <w:p w14:paraId="4DA6FE6E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云南省工信厅公示2026年度先进级智能工厂名单，共41家企业入选。标志着西南地区智能工厂梯度培育体系加速落地，为传统制造业大省向"智造强省"转型提供标杆示范。</w:t>
      </w:r>
    </w:p>
    <w:p w14:paraId="1A7B96DB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先进级智能工厂需在基础级之上实现数字化网络化集成，广泛部署智能装备。云南结合绿色能源优势，在有色金属、生物医药等特色产业推进智能制造与绿色制造双轨并行。</w:t>
      </w:r>
    </w:p>
    <w:p w14:paraId="125721AF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33B3ED0C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6. </w:t>
      </w:r>
      <w:r>
        <w:rPr>
          <w:b/>
          <w:color w:val="1A1A2E"/>
          <w:sz w:val="26"/>
          <w:szCs w:val="26"/>
          <w:lang w:eastAsia="zh-CN"/>
        </w:rPr>
        <w:t>2026世界智能产业博览会5月28日天津开幕，紧扣"AI+"主线展示四大亮点</w:t>
      </w:r>
    </w:p>
    <w:p w14:paraId="1899C139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展会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2E7D32"/>
          <w:sz w:val="18"/>
          <w:szCs w:val="18"/>
          <w:lang w:eastAsia="zh-CN"/>
        </w:rPr>
        <w:t>📍 天津/重庆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5月25日</w:t>
      </w:r>
    </w:p>
    <w:p w14:paraId="5D9675B5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5月28-31日，由天津市政府与重庆市政府联合主办的2026世界智能产业博览会将在国家会展中心（天津）举行。以"</w:t>
      </w:r>
      <w:proofErr w:type="gramStart"/>
      <w:r>
        <w:rPr>
          <w:color w:val="1A3A5C"/>
          <w:sz w:val="20"/>
          <w:szCs w:val="20"/>
          <w:lang w:eastAsia="zh-CN"/>
        </w:rPr>
        <w:t>智行天下</w:t>
      </w:r>
      <w:proofErr w:type="gramEnd"/>
      <w:r>
        <w:rPr>
          <w:color w:val="1A3A5C"/>
          <w:sz w:val="20"/>
          <w:szCs w:val="20"/>
          <w:lang w:eastAsia="zh-CN"/>
        </w:rPr>
        <w:t xml:space="preserve"> 能动未来"为主题，呈现"全、新、活、实"四大亮点，包含展览、赛事、对接交流等活动。</w:t>
      </w:r>
    </w:p>
    <w:p w14:paraId="702E7DF6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广东科技展团聚焦AI、智能制造、智能机器人、智能网联车、</w:t>
      </w:r>
      <w:proofErr w:type="gramStart"/>
      <w:r>
        <w:rPr>
          <w:color w:val="1A3A5C"/>
          <w:sz w:val="20"/>
          <w:szCs w:val="20"/>
          <w:lang w:eastAsia="zh-CN"/>
        </w:rPr>
        <w:t>低空经济</w:t>
      </w:r>
      <w:proofErr w:type="gramEnd"/>
      <w:r>
        <w:rPr>
          <w:color w:val="1A3A5C"/>
          <w:sz w:val="20"/>
          <w:szCs w:val="20"/>
          <w:lang w:eastAsia="zh-CN"/>
        </w:rPr>
        <w:t>参展，配套智能创新黑客</w:t>
      </w:r>
      <w:proofErr w:type="gramStart"/>
      <w:r>
        <w:rPr>
          <w:color w:val="1A3A5C"/>
          <w:sz w:val="20"/>
          <w:szCs w:val="20"/>
          <w:lang w:eastAsia="zh-CN"/>
        </w:rPr>
        <w:t>松大赛</w:t>
      </w:r>
      <w:proofErr w:type="gramEnd"/>
      <w:r>
        <w:rPr>
          <w:color w:val="1A3A5C"/>
          <w:sz w:val="20"/>
          <w:szCs w:val="20"/>
          <w:lang w:eastAsia="zh-CN"/>
        </w:rPr>
        <w:t>十大项目获主舞台展演资格，推动AI技术突破和场景落地。</w:t>
      </w:r>
    </w:p>
    <w:p w14:paraId="42A34512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0C9DA360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lastRenderedPageBreak/>
        <w:t xml:space="preserve">7. </w:t>
      </w:r>
      <w:r>
        <w:rPr>
          <w:b/>
          <w:color w:val="1A1A2E"/>
          <w:sz w:val="26"/>
          <w:szCs w:val="26"/>
          <w:lang w:eastAsia="zh-CN"/>
        </w:rPr>
        <w:t>江苏传统产业</w:t>
      </w:r>
      <w:proofErr w:type="gramStart"/>
      <w:r>
        <w:rPr>
          <w:b/>
          <w:color w:val="1A1A2E"/>
          <w:sz w:val="26"/>
          <w:szCs w:val="26"/>
          <w:lang w:eastAsia="zh-CN"/>
        </w:rPr>
        <w:t>焕</w:t>
      </w:r>
      <w:proofErr w:type="gramEnd"/>
      <w:r>
        <w:rPr>
          <w:b/>
          <w:color w:val="1A1A2E"/>
          <w:sz w:val="26"/>
          <w:szCs w:val="26"/>
          <w:lang w:eastAsia="zh-CN"/>
        </w:rPr>
        <w:t>新：钢铁化工纺织食品全面数字化，六大产业营收增至12.77</w:t>
      </w:r>
      <w:proofErr w:type="gramStart"/>
      <w:r>
        <w:rPr>
          <w:b/>
          <w:color w:val="1A1A2E"/>
          <w:sz w:val="26"/>
          <w:szCs w:val="26"/>
          <w:lang w:eastAsia="zh-CN"/>
        </w:rPr>
        <w:t>万亿</w:t>
      </w:r>
      <w:proofErr w:type="gramEnd"/>
    </w:p>
    <w:p w14:paraId="16915991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2E7D32"/>
          <w:sz w:val="18"/>
          <w:szCs w:val="18"/>
          <w:lang w:eastAsia="zh-CN"/>
        </w:rPr>
        <w:t>📍 江苏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产业转型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5月25日·新华日报</w:t>
      </w:r>
    </w:p>
    <w:p w14:paraId="6125D249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南京钢铁JIT+C2M智能工厂生产周期从45天缩至15天、效率提升75%；悦达纺织5G全链接工厂全员劳动生产率提升400%、缺陷率下降90%；今世缘酒业制曲智能化人均效率提升9倍。六大传统产业营收从11.35</w:t>
      </w:r>
      <w:proofErr w:type="gramStart"/>
      <w:r>
        <w:rPr>
          <w:color w:val="1A3A5C"/>
          <w:sz w:val="20"/>
          <w:szCs w:val="20"/>
          <w:lang w:eastAsia="zh-CN"/>
        </w:rPr>
        <w:t>万亿</w:t>
      </w:r>
      <w:proofErr w:type="gramEnd"/>
      <w:r>
        <w:rPr>
          <w:color w:val="1A3A5C"/>
          <w:sz w:val="20"/>
          <w:szCs w:val="20"/>
          <w:lang w:eastAsia="zh-CN"/>
        </w:rPr>
        <w:t>增至12.77</w:t>
      </w:r>
      <w:proofErr w:type="gramStart"/>
      <w:r>
        <w:rPr>
          <w:color w:val="1A3A5C"/>
          <w:sz w:val="20"/>
          <w:szCs w:val="20"/>
          <w:lang w:eastAsia="zh-CN"/>
        </w:rPr>
        <w:t>万亿</w:t>
      </w:r>
      <w:proofErr w:type="gramEnd"/>
      <w:r>
        <w:rPr>
          <w:color w:val="1A3A5C"/>
          <w:sz w:val="20"/>
          <w:szCs w:val="20"/>
          <w:lang w:eastAsia="zh-CN"/>
        </w:rPr>
        <w:t>。</w:t>
      </w:r>
    </w:p>
    <w:p w14:paraId="030126B8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江苏以"淘汰落后、老旧更新、绿色转型、产品提档、布局优化"五大行动推动冶金、化工、机械、纺织、轻工、建材六大产业数字化，工业战略性新兴产业产值占比达42.1%。龙腾特钢PC钢棒脆断率降至0.1‰以下，产品应用于C919、华龙一号。</w:t>
      </w:r>
    </w:p>
    <w:p w14:paraId="5E371F68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03BCCC54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8. </w:t>
      </w:r>
      <w:r>
        <w:rPr>
          <w:b/>
          <w:color w:val="1A1A2E"/>
          <w:sz w:val="26"/>
          <w:szCs w:val="26"/>
          <w:lang w:eastAsia="zh-CN"/>
        </w:rPr>
        <w:t>山西45家企业入选先进级智能工厂：太钢、中车、鹏飞领衔，煤-钢-装备智造突围</w:t>
      </w:r>
    </w:p>
    <w:p w14:paraId="7CF75A13" w14:textId="77777777" w:rsidR="003D65CB" w:rsidRDefault="00000000">
      <w:pPr>
        <w:rPr>
          <w:rFonts w:hint="eastAsia"/>
        </w:rPr>
      </w:pPr>
      <w:r>
        <w:rPr>
          <w:b/>
          <w:color w:val="2E7D32"/>
          <w:sz w:val="18"/>
          <w:szCs w:val="18"/>
        </w:rPr>
        <w:t xml:space="preserve">📍 </w:t>
      </w:r>
      <w:proofErr w:type="spellStart"/>
      <w:proofErr w:type="gramStart"/>
      <w:r>
        <w:rPr>
          <w:b/>
          <w:color w:val="2E7D32"/>
          <w:sz w:val="18"/>
          <w:szCs w:val="18"/>
        </w:rPr>
        <w:t>山西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b/>
          <w:color w:val="673AB7"/>
          <w:sz w:val="18"/>
          <w:szCs w:val="18"/>
        </w:rPr>
        <w:t>梯度培育</w:t>
      </w:r>
      <w:proofErr w:type="spellEnd"/>
      <w:proofErr w:type="gramEnd"/>
      <w:r>
        <w:rPr>
          <w:sz w:val="18"/>
          <w:szCs w:val="18"/>
        </w:rPr>
        <w:t xml:space="preserve">  </w:t>
      </w:r>
      <w:r>
        <w:rPr>
          <w:b/>
          <w:color w:val="1976D2"/>
          <w:sz w:val="18"/>
          <w:szCs w:val="18"/>
        </w:rPr>
        <w:t>5月21</w:t>
      </w:r>
      <w:proofErr w:type="gramStart"/>
      <w:r>
        <w:rPr>
          <w:b/>
          <w:color w:val="1976D2"/>
          <w:sz w:val="18"/>
          <w:szCs w:val="18"/>
        </w:rPr>
        <w:t>日</w:t>
      </w:r>
      <w:r>
        <w:rPr>
          <w:sz w:val="18"/>
          <w:szCs w:val="18"/>
        </w:rPr>
        <w:t xml:space="preserve">  </w:t>
      </w:r>
      <w:r>
        <w:rPr>
          <w:b/>
          <w:color w:val="1976D2"/>
          <w:sz w:val="18"/>
          <w:szCs w:val="18"/>
        </w:rPr>
        <w:t>🕐</w:t>
      </w:r>
      <w:proofErr w:type="gramEnd"/>
      <w:r>
        <w:rPr>
          <w:b/>
          <w:color w:val="1976D2"/>
          <w:sz w:val="18"/>
          <w:szCs w:val="18"/>
        </w:rPr>
        <w:t xml:space="preserve"> 上周</w:t>
      </w:r>
    </w:p>
    <w:p w14:paraId="38478782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山西工信厅公示45家先进级智能工厂，太钢、中车太原、鹏飞集团、太重等入选。钢铁/有色10家(22%)、装备制造9家(20%)、煤化工/焦化5家(11%)合计超半数，电子信息/半导体3家、光伏2家成为结构优化亮色。</w:t>
      </w:r>
    </w:p>
    <w:p w14:paraId="2B2662C4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山西已有3家卓越级智能工厂（太钢不锈、阳煤化工机械、太原重工轨道交通），但领航级尚无上榜。差距关键：领航级AI渗透率超70%、产品研发周期缩短38%——从"单点数字化"向"网络化协同"迈进是山西下一步突破口。</w:t>
      </w:r>
    </w:p>
    <w:p w14:paraId="7AA7B930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0F786B4A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9. </w:t>
      </w:r>
      <w:r>
        <w:rPr>
          <w:b/>
          <w:color w:val="1A1A2E"/>
          <w:sz w:val="26"/>
          <w:szCs w:val="26"/>
          <w:lang w:eastAsia="zh-CN"/>
        </w:rPr>
        <w:t>从"工厂大脑"到"出海尖兵"：5月中国AI在产业深处全面"冒头"</w:t>
      </w:r>
    </w:p>
    <w:p w14:paraId="19B8AB4F" w14:textId="77777777" w:rsidR="003D65CB" w:rsidRDefault="00000000">
      <w:pPr>
        <w:rPr>
          <w:rFonts w:hint="eastAsia"/>
        </w:rPr>
      </w:pPr>
      <w:proofErr w:type="spellStart"/>
      <w:r>
        <w:rPr>
          <w:b/>
          <w:color w:val="1976D2"/>
          <w:sz w:val="18"/>
          <w:szCs w:val="18"/>
        </w:rPr>
        <w:t>AI+</w:t>
      </w:r>
      <w:proofErr w:type="gramStart"/>
      <w:r>
        <w:rPr>
          <w:b/>
          <w:color w:val="1976D2"/>
          <w:sz w:val="18"/>
          <w:szCs w:val="18"/>
        </w:rPr>
        <w:t>制造</w:t>
      </w:r>
      <w:proofErr w:type="spellEnd"/>
      <w:r>
        <w:rPr>
          <w:sz w:val="18"/>
          <w:szCs w:val="18"/>
        </w:rPr>
        <w:t xml:space="preserve">  </w:t>
      </w:r>
      <w:r>
        <w:rPr>
          <w:b/>
          <w:color w:val="1976D2"/>
          <w:sz w:val="18"/>
          <w:szCs w:val="18"/>
        </w:rPr>
        <w:t>5</w:t>
      </w:r>
      <w:proofErr w:type="gramEnd"/>
      <w:r>
        <w:rPr>
          <w:b/>
          <w:color w:val="1976D2"/>
          <w:sz w:val="18"/>
          <w:szCs w:val="18"/>
        </w:rPr>
        <w:t>月19日·</w:t>
      </w:r>
      <w:proofErr w:type="gramStart"/>
      <w:r>
        <w:rPr>
          <w:b/>
          <w:color w:val="1976D2"/>
          <w:sz w:val="18"/>
          <w:szCs w:val="18"/>
        </w:rPr>
        <w:t>搜狐</w:t>
      </w:r>
      <w:r>
        <w:rPr>
          <w:sz w:val="18"/>
          <w:szCs w:val="18"/>
        </w:rPr>
        <w:t xml:space="preserve">  </w:t>
      </w:r>
      <w:r>
        <w:rPr>
          <w:b/>
          <w:color w:val="1976D2"/>
          <w:sz w:val="18"/>
          <w:szCs w:val="18"/>
        </w:rPr>
        <w:t>🕐</w:t>
      </w:r>
      <w:proofErr w:type="gramEnd"/>
      <w:r>
        <w:rPr>
          <w:b/>
          <w:color w:val="1976D2"/>
          <w:sz w:val="18"/>
          <w:szCs w:val="18"/>
        </w:rPr>
        <w:t xml:space="preserve"> </w:t>
      </w:r>
      <w:proofErr w:type="spellStart"/>
      <w:r>
        <w:rPr>
          <w:b/>
          <w:color w:val="1976D2"/>
          <w:sz w:val="18"/>
          <w:szCs w:val="18"/>
        </w:rPr>
        <w:t>上周</w:t>
      </w:r>
      <w:proofErr w:type="spellEnd"/>
    </w:p>
    <w:p w14:paraId="5C90BCBB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中天科技发布"天玑"工业大模型平台及六年AI行动方案，阿里"悟空"Agent平台规模化放量——有CEO评价"悟空直接帮我弄出了SQL，技术是平权的"。极光</w:t>
      </w:r>
      <w:proofErr w:type="spellStart"/>
      <w:r>
        <w:rPr>
          <w:color w:val="1A3A5C"/>
          <w:sz w:val="20"/>
          <w:szCs w:val="20"/>
          <w:lang w:eastAsia="zh-CN"/>
        </w:rPr>
        <w:t>GPTBots</w:t>
      </w:r>
      <w:proofErr w:type="spellEnd"/>
      <w:r>
        <w:rPr>
          <w:color w:val="1A3A5C"/>
          <w:sz w:val="20"/>
          <w:szCs w:val="20"/>
          <w:lang w:eastAsia="zh-CN"/>
        </w:rPr>
        <w:t>为日本企业部署AI方案首周实现37.5%ROI，中国AI从"走出去展示"走向"走出去赚钱"。</w:t>
      </w:r>
    </w:p>
    <w:p w14:paraId="37A53344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中国AI两条路径交汇：传统制造龙头的"内生AI化"（中天科技建成10TB级数据集、自</w:t>
      </w:r>
      <w:proofErr w:type="gramStart"/>
      <w:r>
        <w:rPr>
          <w:color w:val="1A3A5C"/>
          <w:sz w:val="20"/>
          <w:szCs w:val="20"/>
          <w:lang w:eastAsia="zh-CN"/>
        </w:rPr>
        <w:t>研</w:t>
      </w:r>
      <w:proofErr w:type="gramEnd"/>
      <w:r>
        <w:rPr>
          <w:color w:val="1A3A5C"/>
          <w:sz w:val="20"/>
          <w:szCs w:val="20"/>
          <w:lang w:eastAsia="zh-CN"/>
        </w:rPr>
        <w:t>工业AI一体机、本地化部署DeepSeek/Qwen）+ 互联网巨头的"AI能力外溢"（阿里</w:t>
      </w:r>
      <w:proofErr w:type="gramStart"/>
      <w:r>
        <w:rPr>
          <w:color w:val="1A3A5C"/>
          <w:sz w:val="20"/>
          <w:szCs w:val="20"/>
          <w:lang w:eastAsia="zh-CN"/>
        </w:rPr>
        <w:t>云百炼客户增</w:t>
      </w:r>
      <w:proofErr w:type="gramEnd"/>
      <w:r>
        <w:rPr>
          <w:color w:val="1A3A5C"/>
          <w:sz w:val="20"/>
          <w:szCs w:val="20"/>
          <w:lang w:eastAsia="zh-CN"/>
        </w:rPr>
        <w:t>8倍）。零代码平台使中小企业AI落地成本较传统模式降70-80%。</w:t>
      </w:r>
    </w:p>
    <w:p w14:paraId="57AC8FAB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12107667" w14:textId="1E42EB95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lastRenderedPageBreak/>
        <w:t xml:space="preserve">10. </w:t>
      </w:r>
      <w:r>
        <w:rPr>
          <w:b/>
          <w:color w:val="1A1A2E"/>
          <w:sz w:val="26"/>
          <w:szCs w:val="26"/>
          <w:lang w:eastAsia="zh-CN"/>
        </w:rPr>
        <w:t>中国"灯塔工厂"101家重塑全球制造业格局：全球22</w:t>
      </w:r>
      <w:r w:rsidR="00373699">
        <w:rPr>
          <w:rFonts w:hint="eastAsia"/>
          <w:b/>
          <w:color w:val="1A1A2E"/>
          <w:sz w:val="26"/>
          <w:szCs w:val="26"/>
          <w:lang w:eastAsia="zh-CN"/>
        </w:rPr>
        <w:t>9</w:t>
      </w:r>
      <w:r>
        <w:rPr>
          <w:b/>
          <w:color w:val="1A1A2E"/>
          <w:sz w:val="26"/>
          <w:szCs w:val="26"/>
          <w:lang w:eastAsia="zh-CN"/>
        </w:rPr>
        <w:t>座中占比近半</w:t>
      </w:r>
    </w:p>
    <w:p w14:paraId="1C9B1ABF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🔵 灯塔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5月24日·微信</w:t>
      </w:r>
    </w:p>
    <w:p w14:paraId="055DD640" w14:textId="51BFA159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截至2026年1月第15批名单公布，全球灯塔工厂共22</w:t>
      </w:r>
      <w:r w:rsidR="00373699">
        <w:rPr>
          <w:rFonts w:hint="eastAsia"/>
          <w:color w:val="1A3A5C"/>
          <w:sz w:val="20"/>
          <w:szCs w:val="20"/>
          <w:lang w:eastAsia="zh-CN"/>
        </w:rPr>
        <w:t>9</w:t>
      </w:r>
      <w:r>
        <w:rPr>
          <w:color w:val="1A3A5C"/>
          <w:sz w:val="20"/>
          <w:szCs w:val="20"/>
          <w:lang w:eastAsia="zh-CN"/>
        </w:rPr>
        <w:t>座，中国101家独占45%。中国灯塔覆盖电子、新能源、工程机械、钢铁、家电、汽车等广泛领域，正从"碎片化试点"转向AI驱动的"系统性全面变革"。</w:t>
      </w:r>
    </w:p>
    <w:p w14:paraId="7BF105F3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灯塔工厂将解决方案开发中45%的时间用于实施与应用（平均7个月），5个月设计和原型，3个月构思规划——"多实施、</w:t>
      </w:r>
      <w:proofErr w:type="gramStart"/>
      <w:r>
        <w:rPr>
          <w:color w:val="1A3A5C"/>
          <w:sz w:val="20"/>
          <w:szCs w:val="20"/>
          <w:lang w:eastAsia="zh-CN"/>
        </w:rPr>
        <w:t>少规划</w:t>
      </w:r>
      <w:proofErr w:type="gramEnd"/>
      <w:r>
        <w:rPr>
          <w:color w:val="1A3A5C"/>
          <w:sz w:val="20"/>
          <w:szCs w:val="20"/>
          <w:lang w:eastAsia="zh-CN"/>
        </w:rPr>
        <w:t>"是灯塔的核心效率密码。新阶段特征：AI从辅助工具升级为变革引擎，贯穿研发→生产→</w:t>
      </w:r>
      <w:proofErr w:type="gramStart"/>
      <w:r>
        <w:rPr>
          <w:color w:val="1A3A5C"/>
          <w:sz w:val="20"/>
          <w:szCs w:val="20"/>
          <w:lang w:eastAsia="zh-CN"/>
        </w:rPr>
        <w:t>供应链全链</w:t>
      </w:r>
      <w:proofErr w:type="gramEnd"/>
      <w:r>
        <w:rPr>
          <w:color w:val="1A3A5C"/>
          <w:sz w:val="20"/>
          <w:szCs w:val="20"/>
          <w:lang w:eastAsia="zh-CN"/>
        </w:rPr>
        <w:t>。</w:t>
      </w:r>
    </w:p>
    <w:p w14:paraId="687E3E06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4E1E6B08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11. </w:t>
      </w:r>
      <w:r>
        <w:rPr>
          <w:b/>
          <w:color w:val="1A1A2E"/>
          <w:sz w:val="26"/>
          <w:szCs w:val="26"/>
          <w:lang w:eastAsia="zh-CN"/>
        </w:rPr>
        <w:t>广西智能制造标杆企业/智能工厂/先进级/数字化车间认定名单公布</w:t>
      </w:r>
    </w:p>
    <w:p w14:paraId="7FFCFF99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2E7D32"/>
          <w:sz w:val="18"/>
          <w:szCs w:val="18"/>
          <w:lang w:eastAsia="zh-CN"/>
        </w:rPr>
        <w:t>📍 广西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673AB7"/>
          <w:sz w:val="18"/>
          <w:szCs w:val="18"/>
          <w:lang w:eastAsia="zh-CN"/>
        </w:rPr>
        <w:t>梯度培育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5月22日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🕐 上周</w:t>
      </w:r>
    </w:p>
    <w:p w14:paraId="27E68DCA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广西-东盟经开区7家企业入选2026年广西智能制造标杆企业、智能工厂、先进级智能工厂和数字化车间认定名单。覆盖基础级到先进级，体现广西从数字化车间到标杆工厂的梯度培育路径加速落地。</w:t>
      </w:r>
    </w:p>
    <w:p w14:paraId="52DA45F0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广西智能制造认定体系覆盖四个层级：数字化车间（基础级）→先进级智能工厂→智能工厂→智能制造标杆企业，与国家标准CMMM体系衔接，结合面向东盟的区域制造枢纽优势推动跨境智能制造标准互认。</w:t>
      </w:r>
    </w:p>
    <w:p w14:paraId="1AB9F3F0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6ACFF94E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12. </w:t>
      </w:r>
      <w:r>
        <w:rPr>
          <w:b/>
          <w:color w:val="1A1A2E"/>
          <w:sz w:val="26"/>
          <w:szCs w:val="26"/>
          <w:lang w:eastAsia="zh-CN"/>
        </w:rPr>
        <w:t>国内首座AI驱动的数字孪生工厂在苏州投产：效率提升60%、不良率下降50%</w:t>
      </w:r>
    </w:p>
    <w:p w14:paraId="479C0B3D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数字孪生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AI智能工厂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5月17日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🕐 上周</w:t>
      </w:r>
    </w:p>
    <w:p w14:paraId="4867FE33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2026年5月国内首座AI驱动数字孪生工厂在苏州投产，实现物理与虚拟工厂实时联动、原料到成品全流程智能管控。生产效率提升60%、不良率下降50%、订单交付周期缩短40%、设备停机减少70%。</w:t>
      </w:r>
    </w:p>
    <w:p w14:paraId="588FB89A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三大核心技术：高精度激光扫描3D建模（延迟＜100ms）、AI实时调度算法（按订单/设备负荷自动调整）、预测性维护（提前72小时预判故障）。核心技术国产化率92%，成本</w:t>
      </w:r>
      <w:proofErr w:type="gramStart"/>
      <w:r>
        <w:rPr>
          <w:color w:val="1A3A5C"/>
          <w:sz w:val="20"/>
          <w:szCs w:val="20"/>
          <w:lang w:eastAsia="zh-CN"/>
        </w:rPr>
        <w:t>较海外</w:t>
      </w:r>
      <w:proofErr w:type="gramEnd"/>
      <w:r>
        <w:rPr>
          <w:color w:val="1A3A5C"/>
          <w:sz w:val="20"/>
          <w:szCs w:val="20"/>
          <w:lang w:eastAsia="zh-CN"/>
        </w:rPr>
        <w:t>方案低35%。</w:t>
      </w:r>
    </w:p>
    <w:p w14:paraId="1CA9D020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666666"/>
          <w:sz w:val="18"/>
          <w:szCs w:val="18"/>
          <w:lang w:eastAsia="zh-CN"/>
        </w:rPr>
        <w:t>📊 核心数据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</w:tblGrid>
      <w:tr w:rsidR="003D65CB" w14:paraId="6652796D" w14:textId="77777777" w:rsidTr="00373699">
        <w:trPr>
          <w:trHeight w:val="1161"/>
          <w:jc w:val="center"/>
        </w:trPr>
        <w:tc>
          <w:tcPr>
            <w:tcW w:w="2565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9A22FD8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60%↑</w:t>
            </w:r>
          </w:p>
          <w:p w14:paraId="1E12519B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生产效率</w:t>
            </w:r>
          </w:p>
        </w:tc>
        <w:tc>
          <w:tcPr>
            <w:tcW w:w="2565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FD15C82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50%↓</w:t>
            </w:r>
          </w:p>
          <w:p w14:paraId="5DD6BFB7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不良率</w:t>
            </w:r>
          </w:p>
        </w:tc>
        <w:tc>
          <w:tcPr>
            <w:tcW w:w="2565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1285BD2E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70%↓</w:t>
            </w:r>
          </w:p>
          <w:p w14:paraId="2FB73E31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设备停机</w:t>
            </w:r>
          </w:p>
        </w:tc>
        <w:tc>
          <w:tcPr>
            <w:tcW w:w="2565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23D9A549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92%</w:t>
            </w:r>
          </w:p>
          <w:p w14:paraId="6FA69FEF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国产化率</w:t>
            </w:r>
          </w:p>
        </w:tc>
      </w:tr>
    </w:tbl>
    <w:p w14:paraId="05093021" w14:textId="77777777" w:rsidR="003D65CB" w:rsidRDefault="003D65CB">
      <w:pPr>
        <w:rPr>
          <w:rFonts w:hint="eastAsia"/>
        </w:rPr>
      </w:pPr>
    </w:p>
    <w:p w14:paraId="4C881A2F" w14:textId="77777777" w:rsidR="003D65CB" w:rsidRDefault="003D65CB">
      <w:pPr>
        <w:pBdr>
          <w:bottom w:val="single" w:sz="2" w:space="1" w:color="E0E0E0"/>
        </w:pBdr>
        <w:rPr>
          <w:rFonts w:hint="eastAsia"/>
        </w:rPr>
      </w:pPr>
    </w:p>
    <w:p w14:paraId="1C615FC2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13. </w:t>
      </w:r>
      <w:proofErr w:type="gramStart"/>
      <w:r>
        <w:rPr>
          <w:b/>
          <w:color w:val="1A1A2E"/>
          <w:sz w:val="26"/>
          <w:szCs w:val="26"/>
          <w:lang w:eastAsia="zh-CN"/>
        </w:rPr>
        <w:t>制造业数智化</w:t>
      </w:r>
      <w:proofErr w:type="gramEnd"/>
      <w:r>
        <w:rPr>
          <w:b/>
          <w:color w:val="1A1A2E"/>
          <w:sz w:val="26"/>
          <w:szCs w:val="26"/>
          <w:lang w:eastAsia="zh-CN"/>
        </w:rPr>
        <w:t>提速：华为×上汽通用五菱岛式制造交付</w:t>
      </w:r>
      <w:proofErr w:type="gramStart"/>
      <w:r>
        <w:rPr>
          <w:b/>
          <w:color w:val="1A1A2E"/>
          <w:sz w:val="26"/>
          <w:szCs w:val="26"/>
          <w:lang w:eastAsia="zh-CN"/>
        </w:rPr>
        <w:t>缩</w:t>
      </w:r>
      <w:proofErr w:type="gramEnd"/>
      <w:r>
        <w:rPr>
          <w:b/>
          <w:color w:val="1A1A2E"/>
          <w:sz w:val="26"/>
          <w:szCs w:val="26"/>
          <w:lang w:eastAsia="zh-CN"/>
        </w:rPr>
        <w:t>30%，江</w:t>
      </w:r>
      <w:proofErr w:type="gramStart"/>
      <w:r>
        <w:rPr>
          <w:b/>
          <w:color w:val="1A1A2E"/>
          <w:sz w:val="26"/>
          <w:szCs w:val="26"/>
          <w:lang w:eastAsia="zh-CN"/>
        </w:rPr>
        <w:t>汽迈思特</w:t>
      </w:r>
      <w:proofErr w:type="gramEnd"/>
      <w:r>
        <w:rPr>
          <w:b/>
          <w:color w:val="1A1A2E"/>
          <w:sz w:val="26"/>
          <w:szCs w:val="26"/>
          <w:lang w:eastAsia="zh-CN"/>
        </w:rPr>
        <w:t>99.99%缺陷拦截</w:t>
      </w:r>
    </w:p>
    <w:p w14:paraId="5EA3516B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华为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AI+制造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5月18日·腾讯</w:t>
      </w:r>
    </w:p>
    <w:p w14:paraId="3A775BB3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上汽通用五</w:t>
      </w:r>
      <w:proofErr w:type="gramStart"/>
      <w:r>
        <w:rPr>
          <w:color w:val="1A3A5C"/>
          <w:sz w:val="20"/>
          <w:szCs w:val="20"/>
          <w:lang w:eastAsia="zh-CN"/>
        </w:rPr>
        <w:t>菱采用</w:t>
      </w:r>
      <w:proofErr w:type="gramEnd"/>
      <w:r>
        <w:rPr>
          <w:color w:val="1A3A5C"/>
          <w:sz w:val="20"/>
          <w:szCs w:val="20"/>
          <w:lang w:eastAsia="zh-CN"/>
        </w:rPr>
        <w:t>华为星河AI高可靠生产网络赋能"岛式制造"，整车交付周期缩短30%、新车上市从420天降至240天；</w:t>
      </w:r>
      <w:proofErr w:type="gramStart"/>
      <w:r>
        <w:rPr>
          <w:color w:val="1A3A5C"/>
          <w:sz w:val="20"/>
          <w:szCs w:val="20"/>
          <w:lang w:eastAsia="zh-CN"/>
        </w:rPr>
        <w:t>广汽智能</w:t>
      </w:r>
      <w:proofErr w:type="gramEnd"/>
      <w:r>
        <w:rPr>
          <w:color w:val="1A3A5C"/>
          <w:sz w:val="20"/>
          <w:szCs w:val="20"/>
          <w:lang w:eastAsia="zh-CN"/>
        </w:rPr>
        <w:t>驾驶开发效率提升10倍以上；广药新药研发推理性能达业界2倍；</w:t>
      </w:r>
      <w:proofErr w:type="gramStart"/>
      <w:r>
        <w:rPr>
          <w:color w:val="1A3A5C"/>
          <w:sz w:val="20"/>
          <w:szCs w:val="20"/>
          <w:lang w:eastAsia="zh-CN"/>
        </w:rPr>
        <w:t>翰</w:t>
      </w:r>
      <w:proofErr w:type="gramEnd"/>
      <w:r>
        <w:rPr>
          <w:color w:val="1A3A5C"/>
          <w:sz w:val="20"/>
          <w:szCs w:val="20"/>
          <w:lang w:eastAsia="zh-CN"/>
        </w:rPr>
        <w:t>宇药业批次合格率提升22%。</w:t>
      </w:r>
    </w:p>
    <w:p w14:paraId="1005B61A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江汽联合华为推出"迈思特"CV质检大模型（30亿参数</w:t>
      </w:r>
      <w:proofErr w:type="spellStart"/>
      <w:r>
        <w:rPr>
          <w:color w:val="1A3A5C"/>
          <w:sz w:val="20"/>
          <w:szCs w:val="20"/>
          <w:lang w:eastAsia="zh-CN"/>
        </w:rPr>
        <w:t>MoE</w:t>
      </w:r>
      <w:proofErr w:type="spellEnd"/>
      <w:r>
        <w:rPr>
          <w:color w:val="1A3A5C"/>
          <w:sz w:val="20"/>
          <w:szCs w:val="20"/>
          <w:lang w:eastAsia="zh-CN"/>
        </w:rPr>
        <w:t>架构），130万张图片训练、1500+检测场景"</w:t>
      </w:r>
      <w:proofErr w:type="gramStart"/>
      <w:r>
        <w:rPr>
          <w:color w:val="1A3A5C"/>
          <w:sz w:val="20"/>
          <w:szCs w:val="20"/>
          <w:lang w:eastAsia="zh-CN"/>
        </w:rPr>
        <w:t>一</w:t>
      </w:r>
      <w:proofErr w:type="gramEnd"/>
      <w:r>
        <w:rPr>
          <w:color w:val="1A3A5C"/>
          <w:sz w:val="20"/>
          <w:szCs w:val="20"/>
          <w:lang w:eastAsia="zh-CN"/>
        </w:rPr>
        <w:t>模型通吃"，缺陷拦截率99.99%。华为副总裁郭振兴定性："2025年验证AI价值，2026年跨越从技术爆发到产业重构的关键拐点。"</w:t>
      </w:r>
    </w:p>
    <w:p w14:paraId="4627AF47" w14:textId="77777777" w:rsidR="003D65CB" w:rsidRDefault="003D65CB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7B7C1A98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14. </w:t>
      </w:r>
      <w:r>
        <w:rPr>
          <w:b/>
          <w:color w:val="1A1A2E"/>
          <w:sz w:val="26"/>
          <w:szCs w:val="26"/>
          <w:lang w:eastAsia="zh-CN"/>
        </w:rPr>
        <w:t>联想全球"母本工厂"规模投产：年产智能产品1600万台，9条自动化线</w:t>
      </w:r>
    </w:p>
    <w:p w14:paraId="63153752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🖥️ 联想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智能工厂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5月6日·C114</w:t>
      </w:r>
    </w:p>
    <w:p w14:paraId="3FF8399A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联想南方智能制造基地总投资超20亿元，年产1600万台以上智能产品，覆盖50+品类、服务全球180多个国家和地区。60%以上订单为10台以下小批量，</w:t>
      </w:r>
      <w:proofErr w:type="gramStart"/>
      <w:r>
        <w:rPr>
          <w:color w:val="1A3A5C"/>
          <w:sz w:val="20"/>
          <w:szCs w:val="20"/>
          <w:lang w:eastAsia="zh-CN"/>
        </w:rPr>
        <w:t>产线需</w:t>
      </w:r>
      <w:proofErr w:type="gramEnd"/>
      <w:r>
        <w:rPr>
          <w:color w:val="1A3A5C"/>
          <w:sz w:val="20"/>
          <w:szCs w:val="20"/>
          <w:lang w:eastAsia="zh-CN"/>
        </w:rPr>
        <w:t>频繁切换——ESOP系统实现1分钟内无缝切换。</w:t>
      </w:r>
    </w:p>
    <w:p w14:paraId="30C6A99B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融合AI、物联网、数字孪生、大数据分析，9条自动化线+12套自动化系统，智能控制平台为国内最先进。作为"母本工厂"定位先进技术验证+方案孵化+创新业务输出，合肥/武汉/深圳"东西南北中"布局年产1.5亿台设备。</w:t>
      </w:r>
    </w:p>
    <w:p w14:paraId="50655EEC" w14:textId="77777777" w:rsidR="003D65CB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 xml:space="preserve">📊 </w:t>
      </w:r>
      <w:proofErr w:type="spellStart"/>
      <w:r>
        <w:rPr>
          <w:b/>
          <w:color w:val="666666"/>
          <w:sz w:val="18"/>
          <w:szCs w:val="18"/>
        </w:rPr>
        <w:t>核心数据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</w:tblGrid>
      <w:tr w:rsidR="003D65CB" w14:paraId="30397DD7" w14:textId="77777777" w:rsidTr="00373699">
        <w:trPr>
          <w:trHeight w:val="1250"/>
          <w:jc w:val="center"/>
        </w:trPr>
        <w:tc>
          <w:tcPr>
            <w:tcW w:w="2565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5BF765BD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20亿+</w:t>
            </w:r>
          </w:p>
          <w:p w14:paraId="3D06F3FA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总投资</w:t>
            </w:r>
          </w:p>
        </w:tc>
        <w:tc>
          <w:tcPr>
            <w:tcW w:w="2565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4ECAA260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1600万台</w:t>
            </w:r>
          </w:p>
          <w:p w14:paraId="4EC40D92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年产能</w:t>
            </w:r>
          </w:p>
        </w:tc>
        <w:tc>
          <w:tcPr>
            <w:tcW w:w="2565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52498BEE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50+</w:t>
            </w:r>
          </w:p>
          <w:p w14:paraId="6A8A06E5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产品品类</w:t>
            </w:r>
          </w:p>
        </w:tc>
        <w:tc>
          <w:tcPr>
            <w:tcW w:w="2565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4C376C70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1.5亿台</w:t>
            </w:r>
          </w:p>
          <w:p w14:paraId="0547D816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全球总产能</w:t>
            </w:r>
          </w:p>
        </w:tc>
      </w:tr>
    </w:tbl>
    <w:p w14:paraId="289D5D46" w14:textId="77777777" w:rsidR="003D65CB" w:rsidRDefault="003D65CB">
      <w:pPr>
        <w:rPr>
          <w:rFonts w:hint="eastAsia"/>
        </w:rPr>
      </w:pPr>
    </w:p>
    <w:p w14:paraId="38101ACD" w14:textId="77777777" w:rsidR="003D65CB" w:rsidRDefault="003D65CB">
      <w:pPr>
        <w:pBdr>
          <w:bottom w:val="single" w:sz="2" w:space="1" w:color="E0E0E0"/>
        </w:pBdr>
        <w:rPr>
          <w:rFonts w:hint="eastAsia"/>
        </w:rPr>
      </w:pPr>
    </w:p>
    <w:p w14:paraId="5CE0F22D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15. </w:t>
      </w:r>
      <w:r>
        <w:rPr>
          <w:b/>
          <w:color w:val="1A1A2E"/>
          <w:sz w:val="26"/>
          <w:szCs w:val="26"/>
          <w:lang w:eastAsia="zh-CN"/>
        </w:rPr>
        <w:t>京东方灯塔工厂解码：不增设备投资下单位成本降34%、产量增30%</w:t>
      </w:r>
    </w:p>
    <w:p w14:paraId="3CB7A208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🔵 京东方·灯塔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AI+显示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4月23日</w:t>
      </w:r>
    </w:p>
    <w:p w14:paraId="6BCFE625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lastRenderedPageBreak/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京东方福州第8.5代线是中国大陆显示行业唯一灯塔工厂，在不增加设备投资的前提下两年内实现单位成本降34%、产量增30%。AI能源管理使电耗降39%、水耗降27%，</w:t>
      </w:r>
      <w:proofErr w:type="gramStart"/>
      <w:r>
        <w:rPr>
          <w:color w:val="1A3A5C"/>
          <w:sz w:val="20"/>
          <w:szCs w:val="20"/>
          <w:lang w:eastAsia="zh-CN"/>
        </w:rPr>
        <w:t>缺陷率降</w:t>
      </w:r>
      <w:proofErr w:type="gramEnd"/>
      <w:r>
        <w:rPr>
          <w:color w:val="1A3A5C"/>
          <w:sz w:val="20"/>
          <w:szCs w:val="20"/>
          <w:lang w:eastAsia="zh-CN"/>
        </w:rPr>
        <w:t>75%，新品良率提升周期</w:t>
      </w:r>
      <w:proofErr w:type="gramStart"/>
      <w:r>
        <w:rPr>
          <w:color w:val="1A3A5C"/>
          <w:sz w:val="20"/>
          <w:szCs w:val="20"/>
          <w:lang w:eastAsia="zh-CN"/>
        </w:rPr>
        <w:t>缩</w:t>
      </w:r>
      <w:proofErr w:type="gramEnd"/>
      <w:r>
        <w:rPr>
          <w:color w:val="1A3A5C"/>
          <w:sz w:val="20"/>
          <w:szCs w:val="20"/>
          <w:lang w:eastAsia="zh-CN"/>
        </w:rPr>
        <w:t>43%。2025年营收2046亿元。</w:t>
      </w:r>
    </w:p>
    <w:p w14:paraId="21BD0018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京东方发布"AI+"战略三大板块（AI+制造/产品/运营），以新一代AI为核心驱动打造全要素AI原生工厂新范式。</w:t>
      </w:r>
      <w:proofErr w:type="gramStart"/>
      <w:r>
        <w:rPr>
          <w:color w:val="1A3A5C"/>
          <w:sz w:val="20"/>
          <w:szCs w:val="20"/>
          <w:lang w:eastAsia="zh-CN"/>
        </w:rPr>
        <w:t>基于近</w:t>
      </w:r>
      <w:proofErr w:type="gramEnd"/>
      <w:r>
        <w:rPr>
          <w:color w:val="1A3A5C"/>
          <w:sz w:val="20"/>
          <w:szCs w:val="20"/>
          <w:lang w:eastAsia="zh-CN"/>
        </w:rPr>
        <w:t>30年产业实践打造的工业互联网平台已服务200+企业，带动产业</w:t>
      </w:r>
      <w:proofErr w:type="gramStart"/>
      <w:r>
        <w:rPr>
          <w:color w:val="1A3A5C"/>
          <w:sz w:val="20"/>
          <w:szCs w:val="20"/>
          <w:lang w:eastAsia="zh-CN"/>
        </w:rPr>
        <w:t>链成本</w:t>
      </w:r>
      <w:proofErr w:type="gramEnd"/>
      <w:r>
        <w:rPr>
          <w:color w:val="1A3A5C"/>
          <w:sz w:val="20"/>
          <w:szCs w:val="20"/>
          <w:lang w:eastAsia="zh-CN"/>
        </w:rPr>
        <w:t>降25%、订单履约周期</w:t>
      </w:r>
      <w:proofErr w:type="gramStart"/>
      <w:r>
        <w:rPr>
          <w:color w:val="1A3A5C"/>
          <w:sz w:val="20"/>
          <w:szCs w:val="20"/>
          <w:lang w:eastAsia="zh-CN"/>
        </w:rPr>
        <w:t>缩</w:t>
      </w:r>
      <w:proofErr w:type="gramEnd"/>
      <w:r>
        <w:rPr>
          <w:color w:val="1A3A5C"/>
          <w:sz w:val="20"/>
          <w:szCs w:val="20"/>
          <w:lang w:eastAsia="zh-CN"/>
        </w:rPr>
        <w:t>30%。</w:t>
      </w:r>
    </w:p>
    <w:p w14:paraId="6AB96CDC" w14:textId="77777777" w:rsidR="003D65CB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 xml:space="preserve">📊 </w:t>
      </w:r>
      <w:proofErr w:type="spellStart"/>
      <w:r>
        <w:rPr>
          <w:b/>
          <w:color w:val="666666"/>
          <w:sz w:val="18"/>
          <w:szCs w:val="18"/>
        </w:rPr>
        <w:t>核心数据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</w:tblGrid>
      <w:tr w:rsidR="003D65CB" w14:paraId="76754FBC" w14:textId="77777777" w:rsidTr="00373699">
        <w:trPr>
          <w:trHeight w:val="1199"/>
          <w:jc w:val="center"/>
        </w:trPr>
        <w:tc>
          <w:tcPr>
            <w:tcW w:w="2592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66923373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34%↓</w:t>
            </w:r>
          </w:p>
          <w:p w14:paraId="11CCA277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单位成本</w:t>
            </w:r>
          </w:p>
        </w:tc>
        <w:tc>
          <w:tcPr>
            <w:tcW w:w="2592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728160FB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30%↑</w:t>
            </w:r>
          </w:p>
          <w:p w14:paraId="68726E66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总产量</w:t>
            </w:r>
          </w:p>
        </w:tc>
        <w:tc>
          <w:tcPr>
            <w:tcW w:w="2592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09022A95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39%↓</w:t>
            </w:r>
          </w:p>
          <w:p w14:paraId="33283C58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单位电耗</w:t>
            </w:r>
          </w:p>
        </w:tc>
        <w:tc>
          <w:tcPr>
            <w:tcW w:w="2592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299FC7DF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200+</w:t>
            </w:r>
          </w:p>
          <w:p w14:paraId="71C38FEC" w14:textId="77777777" w:rsidR="003D65CB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赋能企业</w:t>
            </w:r>
          </w:p>
        </w:tc>
      </w:tr>
    </w:tbl>
    <w:p w14:paraId="0D80DB02" w14:textId="77777777" w:rsidR="003D65CB" w:rsidRDefault="003D65CB">
      <w:pPr>
        <w:rPr>
          <w:rFonts w:hint="eastAsia"/>
        </w:rPr>
      </w:pPr>
    </w:p>
    <w:p w14:paraId="235E8B02" w14:textId="77777777" w:rsidR="003D65CB" w:rsidRDefault="003D65CB">
      <w:pPr>
        <w:pBdr>
          <w:bottom w:val="single" w:sz="2" w:space="1" w:color="E0E0E0"/>
        </w:pBdr>
        <w:rPr>
          <w:rFonts w:hint="eastAsia"/>
        </w:rPr>
      </w:pPr>
    </w:p>
    <w:p w14:paraId="7D0796CD" w14:textId="77777777" w:rsidR="003D65CB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16. </w:t>
      </w:r>
      <w:r>
        <w:rPr>
          <w:b/>
          <w:color w:val="1A1A2E"/>
          <w:sz w:val="26"/>
          <w:szCs w:val="26"/>
          <w:lang w:eastAsia="zh-CN"/>
        </w:rPr>
        <w:t>深圳智能制造矩阵：3座灯塔+10个5G工厂，人形机器人零部件70%本地化</w:t>
      </w:r>
    </w:p>
    <w:p w14:paraId="273136D4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🔵 工业富联·灯塔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2E7D32"/>
          <w:sz w:val="18"/>
          <w:szCs w:val="18"/>
          <w:lang w:eastAsia="zh-CN"/>
        </w:rPr>
        <w:t>📍 深圳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5月17日</w:t>
      </w:r>
    </w:p>
    <w:p w14:paraId="26111C56" w14:textId="77777777" w:rsidR="003D65CB" w:rsidRDefault="00000000">
      <w:pPr>
        <w:shd w:val="clear" w:color="auto" w:fill="F0F4FF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🏭 运营视角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深圳现有3座灯塔工厂（工业富联、富士康、法雷奥）+10个5G工厂（含迈瑞医疗、普瑞坪山等）。荣耀坪</w:t>
      </w:r>
      <w:proofErr w:type="gramStart"/>
      <w:r>
        <w:rPr>
          <w:color w:val="1A3A5C"/>
          <w:sz w:val="20"/>
          <w:szCs w:val="20"/>
          <w:lang w:eastAsia="zh-CN"/>
        </w:rPr>
        <w:t>山工厂</w:t>
      </w:r>
      <w:proofErr w:type="gramEnd"/>
      <w:r>
        <w:rPr>
          <w:color w:val="1A3A5C"/>
          <w:sz w:val="20"/>
          <w:szCs w:val="20"/>
          <w:lang w:eastAsia="zh-CN"/>
        </w:rPr>
        <w:t>以AI鲁班大模型为核心，75%</w:t>
      </w:r>
      <w:proofErr w:type="gramStart"/>
      <w:r>
        <w:rPr>
          <w:color w:val="1A3A5C"/>
          <w:sz w:val="20"/>
          <w:szCs w:val="20"/>
          <w:lang w:eastAsia="zh-CN"/>
        </w:rPr>
        <w:t>以上产线自动化</w:t>
      </w:r>
      <w:proofErr w:type="gramEnd"/>
      <w:r>
        <w:rPr>
          <w:color w:val="1A3A5C"/>
          <w:sz w:val="20"/>
          <w:szCs w:val="20"/>
          <w:lang w:eastAsia="zh-CN"/>
        </w:rPr>
        <w:t>、每28.5秒下线一部手机，通过CMMM四级认证。比亚</w:t>
      </w:r>
      <w:proofErr w:type="gramStart"/>
      <w:r>
        <w:rPr>
          <w:color w:val="1A3A5C"/>
          <w:sz w:val="20"/>
          <w:szCs w:val="20"/>
          <w:lang w:eastAsia="zh-CN"/>
        </w:rPr>
        <w:t>迪</w:t>
      </w:r>
      <w:proofErr w:type="gramEnd"/>
      <w:r>
        <w:rPr>
          <w:color w:val="1A3A5C"/>
          <w:sz w:val="20"/>
          <w:szCs w:val="20"/>
          <w:lang w:eastAsia="zh-CN"/>
        </w:rPr>
        <w:t>深</w:t>
      </w:r>
      <w:proofErr w:type="gramStart"/>
      <w:r>
        <w:rPr>
          <w:color w:val="1A3A5C"/>
          <w:sz w:val="20"/>
          <w:szCs w:val="20"/>
          <w:lang w:eastAsia="zh-CN"/>
        </w:rPr>
        <w:t>汕</w:t>
      </w:r>
      <w:proofErr w:type="gramEnd"/>
      <w:r>
        <w:rPr>
          <w:color w:val="1A3A5C"/>
          <w:sz w:val="20"/>
          <w:szCs w:val="20"/>
          <w:lang w:eastAsia="zh-CN"/>
        </w:rPr>
        <w:t>5G工厂覆盖激光焊接、机器人集群。</w:t>
      </w:r>
    </w:p>
    <w:p w14:paraId="7978E75B" w14:textId="77777777" w:rsidR="003D65CB" w:rsidRDefault="00000000">
      <w:pPr>
        <w:shd w:val="clear" w:color="auto" w:fill="F0F8FF"/>
        <w:spacing w:after="80"/>
        <w:rPr>
          <w:rFonts w:hint="eastAsia"/>
          <w:lang w:eastAsia="zh-CN"/>
        </w:rPr>
      </w:pPr>
      <w:r w:rsidRPr="00373699">
        <w:rPr>
          <w:b/>
          <w:color w:val="0D47A1"/>
          <w:sz w:val="20"/>
          <w:szCs w:val="20"/>
          <w:highlight w:val="cyan"/>
          <w:lang w:eastAsia="zh-CN"/>
        </w:rPr>
        <w:t>🔬 技术视角</w:t>
      </w:r>
      <w:r>
        <w:rPr>
          <w:b/>
          <w:color w:val="0D47A1"/>
          <w:sz w:val="20"/>
          <w:szCs w:val="20"/>
          <w:lang w:eastAsia="zh-CN"/>
        </w:rPr>
        <w:t xml:space="preserve">  </w:t>
      </w:r>
      <w:r>
        <w:rPr>
          <w:color w:val="1A3A5C"/>
          <w:sz w:val="20"/>
          <w:szCs w:val="20"/>
          <w:lang w:eastAsia="zh-CN"/>
        </w:rPr>
        <w:t>工业富联累计打造8座灯塔工厂并赋能5座世界级灯塔工厂（含越南），观</w:t>
      </w:r>
      <w:proofErr w:type="gramStart"/>
      <w:r>
        <w:rPr>
          <w:color w:val="1A3A5C"/>
          <w:sz w:val="20"/>
          <w:szCs w:val="20"/>
          <w:lang w:eastAsia="zh-CN"/>
        </w:rPr>
        <w:t>澜</w:t>
      </w:r>
      <w:proofErr w:type="gramEnd"/>
      <w:r>
        <w:rPr>
          <w:color w:val="1A3A5C"/>
          <w:sz w:val="20"/>
          <w:szCs w:val="20"/>
          <w:lang w:eastAsia="zh-CN"/>
        </w:rPr>
        <w:t>工厂以物联网碳足迹追踪+AI阳极工艺实现产能与碳排放协同优化。深圳人形机器人零部件本地化率70%，大部分可在1小时车程内找到——"标杆引领、梯队跟进"的智造矩阵成型。</w:t>
      </w:r>
    </w:p>
    <w:p w14:paraId="2E507F47" w14:textId="77777777" w:rsidR="003D65CB" w:rsidRDefault="003D65CB">
      <w:pPr>
        <w:rPr>
          <w:rFonts w:hint="eastAsia"/>
          <w:lang w:eastAsia="zh-CN"/>
        </w:rPr>
      </w:pPr>
    </w:p>
    <w:p w14:paraId="612F8BF3" w14:textId="77777777" w:rsidR="003D65CB" w:rsidRDefault="00000000" w:rsidP="00D04E67">
      <w:pPr>
        <w:shd w:val="clear" w:color="auto" w:fill="F0F4FF"/>
        <w:jc w:val="center"/>
        <w:rPr>
          <w:rFonts w:hint="eastAsia"/>
          <w:lang w:eastAsia="zh-CN"/>
        </w:rPr>
      </w:pPr>
      <w:r>
        <w:rPr>
          <w:b/>
          <w:color w:val="1A1A2E"/>
          <w:sz w:val="28"/>
          <w:szCs w:val="28"/>
          <w:lang w:eastAsia="zh-CN"/>
        </w:rPr>
        <w:t>🗺️ 智能制造成熟度进阶路径</w:t>
      </w:r>
    </w:p>
    <w:p w14:paraId="7818DC37" w14:textId="656AAB93" w:rsidR="003D65CB" w:rsidRDefault="00000000" w:rsidP="00D04E67">
      <w:pPr>
        <w:pBdr>
          <w:bottom w:val="single" w:sz="4" w:space="1" w:color="D8D0E8"/>
        </w:pBdr>
        <w:shd w:val="clear" w:color="auto" w:fill="F0F4FF"/>
        <w:jc w:val="distribute"/>
        <w:rPr>
          <w:color w:val="555555"/>
          <w:sz w:val="22"/>
          <w:lang w:eastAsia="zh-CN"/>
        </w:rPr>
      </w:pPr>
      <w:r w:rsidRPr="00D04E67">
        <w:rPr>
          <w:color w:val="555555"/>
          <w:sz w:val="22"/>
          <w:lang w:eastAsia="zh-CN"/>
        </w:rPr>
        <w:t>L2</w:t>
      </w:r>
      <w:proofErr w:type="gramStart"/>
      <w:r w:rsidRPr="00D04E67">
        <w:rPr>
          <w:color w:val="555555"/>
          <w:sz w:val="22"/>
          <w:lang w:eastAsia="zh-CN"/>
        </w:rPr>
        <w:t>规范级</w:t>
      </w:r>
      <w:proofErr w:type="gramEnd"/>
      <w:r w:rsidRPr="00D04E67">
        <w:rPr>
          <w:color w:val="555555"/>
          <w:sz w:val="22"/>
          <w:lang w:eastAsia="zh-CN"/>
        </w:rPr>
        <w:t xml:space="preserve"> → L3</w:t>
      </w:r>
      <w:proofErr w:type="gramStart"/>
      <w:r w:rsidRPr="00D04E67">
        <w:rPr>
          <w:color w:val="555555"/>
          <w:sz w:val="22"/>
          <w:lang w:eastAsia="zh-CN"/>
        </w:rPr>
        <w:t>集成级</w:t>
      </w:r>
      <w:proofErr w:type="gramEnd"/>
      <w:r w:rsidRPr="00D04E67">
        <w:rPr>
          <w:color w:val="555555"/>
          <w:sz w:val="22"/>
          <w:lang w:eastAsia="zh-CN"/>
        </w:rPr>
        <w:t>(</w:t>
      </w:r>
      <w:r w:rsidR="00D04E67" w:rsidRPr="00D04E67">
        <w:rPr>
          <w:rFonts w:ascii="Segoe UI Emoji" w:hAnsi="Segoe UI Emoji" w:cs="Segoe UI Emoji"/>
          <w:b/>
          <w:bCs/>
          <w:color w:val="FFC000"/>
          <w:sz w:val="22"/>
          <w:lang w:eastAsia="zh-CN"/>
        </w:rPr>
        <w:t>⭐</w:t>
      </w:r>
      <w:r w:rsidRPr="00D04E67">
        <w:rPr>
          <w:color w:val="555555"/>
          <w:sz w:val="22"/>
          <w:lang w:eastAsia="zh-CN"/>
        </w:rPr>
        <w:t>) → L4优化级(</w:t>
      </w:r>
      <w:r w:rsidR="00D04E67" w:rsidRPr="00D04E67">
        <w:rPr>
          <w:rFonts w:ascii="Segoe UI Emoji" w:hAnsi="Segoe UI Emoji" w:cs="Segoe UI Emoji"/>
          <w:b/>
          <w:bCs/>
          <w:color w:val="FFC000"/>
          <w:sz w:val="22"/>
          <w:lang w:eastAsia="zh-CN"/>
        </w:rPr>
        <w:t>⭐⭐</w:t>
      </w:r>
      <w:r w:rsidRPr="00D04E67">
        <w:rPr>
          <w:color w:val="555555"/>
          <w:sz w:val="22"/>
          <w:lang w:eastAsia="zh-CN"/>
        </w:rPr>
        <w:t>) → WEF灯塔</w:t>
      </w:r>
    </w:p>
    <w:p w14:paraId="1CFE8850" w14:textId="08FD3F90" w:rsidR="00D04E67" w:rsidRPr="00D04E67" w:rsidRDefault="00D04E67" w:rsidP="00D04E67">
      <w:pPr>
        <w:pBdr>
          <w:bottom w:val="single" w:sz="4" w:space="1" w:color="D8D0E8"/>
        </w:pBdr>
        <w:shd w:val="clear" w:color="auto" w:fill="F0F4FF"/>
        <w:spacing w:line="240" w:lineRule="auto"/>
        <w:rPr>
          <w:rFonts w:hint="eastAsia"/>
          <w:sz w:val="22"/>
          <w:szCs w:val="15"/>
          <w:lang w:eastAsia="zh-CN"/>
        </w:rPr>
      </w:pPr>
      <w:r w:rsidRPr="00D04E67">
        <w:rPr>
          <w:sz w:val="22"/>
          <w:szCs w:val="15"/>
          <w:lang w:eastAsia="zh-CN"/>
        </w:rPr>
        <w:t>单项应用</w:t>
      </w:r>
      <w:r>
        <w:rPr>
          <w:sz w:val="22"/>
          <w:szCs w:val="15"/>
          <w:lang w:eastAsia="zh-CN"/>
        </w:rPr>
        <w:tab/>
      </w:r>
      <w:r>
        <w:rPr>
          <w:sz w:val="22"/>
          <w:szCs w:val="15"/>
          <w:lang w:eastAsia="zh-CN"/>
        </w:rPr>
        <w:tab/>
      </w:r>
      <w:r>
        <w:rPr>
          <w:sz w:val="22"/>
          <w:szCs w:val="15"/>
          <w:lang w:eastAsia="zh-CN"/>
        </w:rPr>
        <w:tab/>
      </w:r>
      <w:r w:rsidRPr="00D04E67">
        <w:rPr>
          <w:sz w:val="22"/>
          <w:szCs w:val="15"/>
          <w:lang w:eastAsia="zh-CN"/>
        </w:rPr>
        <w:t>跨系统集成</w:t>
      </w:r>
      <w:r>
        <w:rPr>
          <w:sz w:val="22"/>
          <w:szCs w:val="15"/>
          <w:lang w:eastAsia="zh-CN"/>
        </w:rPr>
        <w:tab/>
      </w:r>
      <w:r>
        <w:rPr>
          <w:sz w:val="22"/>
          <w:szCs w:val="15"/>
          <w:lang w:eastAsia="zh-CN"/>
        </w:rPr>
        <w:tab/>
      </w:r>
      <w:r>
        <w:rPr>
          <w:sz w:val="22"/>
          <w:szCs w:val="15"/>
          <w:lang w:eastAsia="zh-CN"/>
        </w:rPr>
        <w:tab/>
      </w:r>
      <w:r w:rsidRPr="00D04E67">
        <w:rPr>
          <w:sz w:val="22"/>
          <w:szCs w:val="15"/>
          <w:lang w:eastAsia="zh-CN"/>
        </w:rPr>
        <w:t>数据驱动优化</w:t>
      </w:r>
      <w:r>
        <w:rPr>
          <w:sz w:val="22"/>
          <w:szCs w:val="15"/>
          <w:lang w:eastAsia="zh-CN"/>
        </w:rPr>
        <w:tab/>
      </w:r>
      <w:r>
        <w:rPr>
          <w:sz w:val="22"/>
          <w:szCs w:val="15"/>
          <w:lang w:eastAsia="zh-CN"/>
        </w:rPr>
        <w:tab/>
      </w:r>
      <w:r>
        <w:rPr>
          <w:sz w:val="22"/>
          <w:szCs w:val="15"/>
          <w:lang w:eastAsia="zh-CN"/>
        </w:rPr>
        <w:tab/>
      </w:r>
      <w:r w:rsidRPr="00D04E67">
        <w:rPr>
          <w:sz w:val="22"/>
          <w:szCs w:val="15"/>
          <w:lang w:eastAsia="zh-CN"/>
        </w:rPr>
        <w:t>全球制造业标杆</w:t>
      </w:r>
      <w:r w:rsidRPr="00D04E67">
        <w:rPr>
          <w:sz w:val="22"/>
          <w:szCs w:val="15"/>
          <w:lang w:eastAsia="zh-CN"/>
        </w:rPr>
        <w:br/>
        <w:t>流程规范化</w:t>
      </w:r>
      <w:r>
        <w:rPr>
          <w:sz w:val="22"/>
          <w:szCs w:val="15"/>
          <w:lang w:eastAsia="zh-CN"/>
        </w:rPr>
        <w:tab/>
      </w:r>
      <w:r>
        <w:rPr>
          <w:sz w:val="22"/>
          <w:szCs w:val="15"/>
          <w:lang w:eastAsia="zh-CN"/>
        </w:rPr>
        <w:tab/>
      </w:r>
      <w:r>
        <w:rPr>
          <w:sz w:val="22"/>
          <w:szCs w:val="15"/>
          <w:lang w:eastAsia="zh-CN"/>
        </w:rPr>
        <w:tab/>
      </w:r>
      <w:r w:rsidRPr="00D04E67">
        <w:rPr>
          <w:sz w:val="22"/>
          <w:szCs w:val="15"/>
          <w:lang w:eastAsia="zh-CN"/>
        </w:rPr>
        <w:t>具备灯塔机会</w:t>
      </w:r>
      <w:r>
        <w:rPr>
          <w:sz w:val="22"/>
          <w:szCs w:val="15"/>
          <w:lang w:eastAsia="zh-CN"/>
        </w:rPr>
        <w:tab/>
      </w:r>
      <w:r>
        <w:rPr>
          <w:sz w:val="22"/>
          <w:szCs w:val="15"/>
          <w:lang w:eastAsia="zh-CN"/>
        </w:rPr>
        <w:tab/>
      </w:r>
      <w:r>
        <w:rPr>
          <w:sz w:val="22"/>
          <w:szCs w:val="15"/>
          <w:lang w:eastAsia="zh-CN"/>
        </w:rPr>
        <w:tab/>
      </w:r>
      <w:r w:rsidRPr="00D04E67">
        <w:rPr>
          <w:sz w:val="22"/>
          <w:szCs w:val="15"/>
          <w:lang w:eastAsia="zh-CN"/>
        </w:rPr>
        <w:t>具备灯塔基础</w:t>
      </w:r>
    </w:p>
    <w:p w14:paraId="6CC51C3E" w14:textId="77777777" w:rsidR="003D65CB" w:rsidRDefault="003D65CB">
      <w:pPr>
        <w:rPr>
          <w:rFonts w:hint="eastAsia"/>
          <w:lang w:eastAsia="zh-CN"/>
        </w:rPr>
      </w:pPr>
    </w:p>
    <w:p w14:paraId="60D976E0" w14:textId="77777777" w:rsidR="003D65CB" w:rsidRDefault="00000000">
      <w:pPr>
        <w:rPr>
          <w:rFonts w:hint="eastAsia"/>
          <w:lang w:eastAsia="zh-CN"/>
        </w:rPr>
      </w:pPr>
      <w:r>
        <w:rPr>
          <w:b/>
          <w:color w:val="0D47A1"/>
          <w:sz w:val="28"/>
          <w:szCs w:val="28"/>
          <w:lang w:eastAsia="zh-CN"/>
        </w:rPr>
        <w:lastRenderedPageBreak/>
        <w:t>🗣️ 今日话题</w:t>
      </w:r>
    </w:p>
    <w:p w14:paraId="11B24F10" w14:textId="77777777" w:rsidR="003D65CB" w:rsidRDefault="00000000">
      <w:pPr>
        <w:pBdr>
          <w:top w:val="single" w:sz="4" w:space="1" w:color="1976D2"/>
        </w:pBdr>
        <w:shd w:val="clear" w:color="auto" w:fill="F0F5FF"/>
        <w:rPr>
          <w:rFonts w:hint="eastAsia"/>
          <w:lang w:eastAsia="zh-CN"/>
        </w:rPr>
      </w:pPr>
      <w:r>
        <w:rPr>
          <w:color w:val="555555"/>
          <w:sz w:val="22"/>
          <w:lang w:eastAsia="zh-CN"/>
        </w:rPr>
        <w:t>今天8条省市级智能工厂认定/政策新闻集中爆发——四川256家、山西45家、云南41家、广西梯队…你们企业参与本省的智能工厂梯度培育了吗？被评为哪一级？欢迎留言交流 👇</w:t>
      </w:r>
    </w:p>
    <w:p w14:paraId="0CD42411" w14:textId="350B84D5" w:rsidR="003D65CB" w:rsidRDefault="00000000">
      <w:pPr>
        <w:pBdr>
          <w:left w:val="single" w:sz="12" w:space="1" w:color="E1BEE7"/>
        </w:pBdr>
        <w:shd w:val="clear" w:color="auto" w:fill="FAFBFF"/>
        <w:rPr>
          <w:rFonts w:hint="eastAsia"/>
          <w:lang w:eastAsia="zh-CN"/>
        </w:rPr>
      </w:pPr>
      <w:r>
        <w:rPr>
          <w:color w:val="888888"/>
          <w:sz w:val="18"/>
          <w:szCs w:val="18"/>
          <w:lang w:eastAsia="zh-CN"/>
        </w:rPr>
        <w:t>三维评估·进阶建议</w:t>
      </w:r>
    </w:p>
    <w:p w14:paraId="4178675C" w14:textId="445D951D" w:rsidR="003D65CB" w:rsidRDefault="005E7AF5">
      <w:pPr>
        <w:pBdr>
          <w:bottom w:val="single" w:sz="2" w:space="1" w:color="E1BEE7"/>
        </w:pBdr>
        <w:shd w:val="clear" w:color="auto" w:fill="FAFBFF"/>
        <w:spacing w:after="80"/>
        <w:rPr>
          <w:rFonts w:hint="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F465912" wp14:editId="29CE6E4A">
                <wp:simplePos x="0" y="0"/>
                <wp:positionH relativeFrom="column">
                  <wp:posOffset>-124598</wp:posOffset>
                </wp:positionH>
                <wp:positionV relativeFrom="paragraph">
                  <wp:posOffset>295965</wp:posOffset>
                </wp:positionV>
                <wp:extent cx="6686550" cy="4134485"/>
                <wp:effectExtent l="57150" t="19050" r="76200" b="94615"/>
                <wp:wrapNone/>
                <wp:docPr id="247617268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4134485"/>
                        </a:xfrm>
                        <a:prstGeom prst="roundRect">
                          <a:avLst>
                            <a:gd name="adj" fmla="val 1859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28D717" id="矩形: 圆角 1" o:spid="_x0000_s1026" style="position:absolute;margin-left:-9.8pt;margin-top:23.3pt;width:526.5pt;height:325.5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2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" fillcolor="#c6d9f1 [671]" strokecolor="#4579b8 [3044]">
                <v:shadow on="t" color="black" opacity="22937f" origin=",.5" offset="0,.63889mm"/>
              </v:roundrect>
            </w:pict>
          </mc:Fallback>
        </mc:AlternateContent>
      </w:r>
    </w:p>
    <w:p w14:paraId="4321FD54" w14:textId="0E49FA8F" w:rsidR="003D65CB" w:rsidRDefault="005E7AF5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E84DCE9" wp14:editId="62725561">
                <wp:simplePos x="0" y="0"/>
                <wp:positionH relativeFrom="column">
                  <wp:posOffset>1749839</wp:posOffset>
                </wp:positionH>
                <wp:positionV relativeFrom="paragraph">
                  <wp:posOffset>103229</wp:posOffset>
                </wp:positionV>
                <wp:extent cx="2973787" cy="922351"/>
                <wp:effectExtent l="0" t="0" r="0" b="0"/>
                <wp:wrapNone/>
                <wp:docPr id="19763354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87" cy="922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9D1D9" w14:textId="77777777" w:rsidR="005E7AF5" w:rsidRDefault="005E7AF5" w:rsidP="005E7AF5">
                            <w:pPr>
                              <w:jc w:val="center"/>
                              <w:rPr>
                                <w:b/>
                                <w:color w:val="1A1A2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b/>
                                <w:color w:val="1A1A2E"/>
                                <w:sz w:val="28"/>
                                <w:szCs w:val="28"/>
                                <w:lang w:eastAsia="zh-CN"/>
                              </w:rPr>
                              <w:t>🛠️</w:t>
                            </w:r>
                            <w:r>
                              <w:rPr>
                                <w:b/>
                                <w:color w:val="1A1A2E"/>
                                <w:sz w:val="28"/>
                                <w:szCs w:val="28"/>
                                <w:lang w:eastAsia="zh-CN"/>
                              </w:rPr>
                              <w:t xml:space="preserve"> 灯塔工具箱</w:t>
                            </w:r>
                          </w:p>
                          <w:p w14:paraId="47043EDC" w14:textId="77777777" w:rsidR="005E7AF5" w:rsidRPr="005E7AF5" w:rsidRDefault="005E7AF5" w:rsidP="005E7AF5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10"/>
                                <w:lang w:eastAsia="zh-CN"/>
                              </w:rPr>
                            </w:pPr>
                            <w:r w:rsidRPr="005E7AF5">
                              <w:rPr>
                                <w:sz w:val="20"/>
                                <w:szCs w:val="10"/>
                                <w:lang w:eastAsia="zh-CN"/>
                              </w:rPr>
                              <w:t>读完了？用这些工具深入了解</w:t>
                            </w:r>
                          </w:p>
                          <w:p w14:paraId="15CE4D4A" w14:textId="5D0CBA09" w:rsidR="005E7AF5" w:rsidRPr="005E7AF5" w:rsidRDefault="005E7AF5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4DCE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37.8pt;margin-top:8.15pt;width:234.15pt;height:72.6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" filled="f" stroked="f" strokeweight=".5pt">
                <v:textbox>
                  <w:txbxContent>
                    <w:p w14:paraId="4C49D1D9" w14:textId="77777777" w:rsidR="005E7AF5" w:rsidRDefault="005E7AF5" w:rsidP="005E7AF5">
                      <w:pPr>
                        <w:jc w:val="center"/>
                        <w:rPr>
                          <w:b/>
                          <w:color w:val="1A1A2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Segoe UI Emoji" w:hAnsi="Segoe UI Emoji" w:cs="Segoe UI Emoji"/>
                          <w:b/>
                          <w:color w:val="1A1A2E"/>
                          <w:sz w:val="28"/>
                          <w:szCs w:val="28"/>
                          <w:lang w:eastAsia="zh-CN"/>
                        </w:rPr>
                        <w:t>🛠️</w:t>
                      </w:r>
                      <w:r>
                        <w:rPr>
                          <w:b/>
                          <w:color w:val="1A1A2E"/>
                          <w:sz w:val="28"/>
                          <w:szCs w:val="28"/>
                          <w:lang w:eastAsia="zh-CN"/>
                        </w:rPr>
                        <w:t xml:space="preserve"> 灯塔工具箱</w:t>
                      </w:r>
                    </w:p>
                    <w:p w14:paraId="47043EDC" w14:textId="77777777" w:rsidR="005E7AF5" w:rsidRPr="005E7AF5" w:rsidRDefault="005E7AF5" w:rsidP="005E7AF5">
                      <w:pPr>
                        <w:jc w:val="center"/>
                        <w:rPr>
                          <w:rFonts w:hint="eastAsia"/>
                          <w:sz w:val="20"/>
                          <w:szCs w:val="10"/>
                          <w:lang w:eastAsia="zh-CN"/>
                        </w:rPr>
                      </w:pPr>
                      <w:r w:rsidRPr="005E7AF5">
                        <w:rPr>
                          <w:sz w:val="20"/>
                          <w:szCs w:val="10"/>
                          <w:lang w:eastAsia="zh-CN"/>
                        </w:rPr>
                        <w:t>读完了？用这些工具深入了解</w:t>
                      </w:r>
                    </w:p>
                    <w:p w14:paraId="15CE4D4A" w14:textId="5D0CBA09" w:rsidR="005E7AF5" w:rsidRPr="005E7AF5" w:rsidRDefault="005E7AF5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DD4E70" w14:textId="3F43D9C4" w:rsidR="005E7AF5" w:rsidRDefault="005E7AF5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3BBD1EA" wp14:editId="69BFBD5F">
                <wp:simplePos x="0" y="0"/>
                <wp:positionH relativeFrom="column">
                  <wp:posOffset>140970</wp:posOffset>
                </wp:positionH>
                <wp:positionV relativeFrom="paragraph">
                  <wp:posOffset>245110</wp:posOffset>
                </wp:positionV>
                <wp:extent cx="1993900" cy="1817370"/>
                <wp:effectExtent l="57150" t="19050" r="63500" b="68580"/>
                <wp:wrapNone/>
                <wp:docPr id="74243129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1817370"/>
                        </a:xfrm>
                        <a:prstGeom prst="roundRect">
                          <a:avLst>
                            <a:gd name="adj" fmla="val 185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33184" w14:textId="77777777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56"/>
                                <w:szCs w:val="56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52"/>
                                <w:szCs w:val="52"/>
                                <w:lang w:eastAsia="zh-CN"/>
                              </w:rPr>
                              <w:t>📊</w:t>
                            </w:r>
                          </w:p>
                          <w:p w14:paraId="086F802E" w14:textId="77777777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 xml:space="preserve">📊 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灯塔名录</w:t>
                            </w:r>
                          </w:p>
                          <w:p w14:paraId="3895156A" w14:textId="77777777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全球灯塔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·9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位编码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br/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行业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/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地区多维分布</w:t>
                            </w:r>
                          </w:p>
                          <w:p w14:paraId="4A635FE5" w14:textId="77777777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适用于：申报材料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 xml:space="preserve"> / 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行业对标</w:t>
                            </w:r>
                          </w:p>
                          <w:p w14:paraId="2428DA85" w14:textId="6F133EF5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rPr>
                                <w:rFonts w:cs="宋体" w:hint="eastAsia"/>
                                <w:color w:val="AAAAAA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BD1EA" id="矩形: 圆角 1" o:spid="_x0000_s1027" style="position:absolute;margin-left:11.1pt;margin-top:19.3pt;width:157pt;height:143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" fillcolor="white [3212]" stroked="f">
                <v:shadow on="t" color="black" opacity="22937f" origin=",.5" offset="0,.63889mm"/>
                <v:textbox inset="1mm,,1mm">
                  <w:txbxContent>
                    <w:p w14:paraId="50633184" w14:textId="77777777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56"/>
                          <w:szCs w:val="56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52"/>
                          <w:szCs w:val="52"/>
                          <w:lang w:eastAsia="zh-CN"/>
                        </w:rPr>
                        <w:t>📊</w:t>
                      </w:r>
                    </w:p>
                    <w:p w14:paraId="086F802E" w14:textId="77777777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 xml:space="preserve">📊 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灯塔名录</w:t>
                      </w:r>
                    </w:p>
                    <w:p w14:paraId="3895156A" w14:textId="77777777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全球灯塔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·9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位编码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br/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行业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/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地区多维分布</w:t>
                      </w:r>
                    </w:p>
                    <w:p w14:paraId="4A635FE5" w14:textId="77777777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适用于：申报材料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 xml:space="preserve"> / 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行业对标</w:t>
                      </w:r>
                    </w:p>
                    <w:p w14:paraId="2428DA85" w14:textId="6F133EF5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rPr>
                          <w:rFonts w:cs="宋体" w:hint="eastAsia"/>
                          <w:color w:val="AAAAAA"/>
                          <w:sz w:val="20"/>
                          <w:szCs w:val="20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1D16F6" wp14:editId="62533C32">
                <wp:simplePos x="0" y="0"/>
                <wp:positionH relativeFrom="column">
                  <wp:posOffset>2243455</wp:posOffset>
                </wp:positionH>
                <wp:positionV relativeFrom="paragraph">
                  <wp:posOffset>244475</wp:posOffset>
                </wp:positionV>
                <wp:extent cx="1993900" cy="1817370"/>
                <wp:effectExtent l="57150" t="19050" r="63500" b="68580"/>
                <wp:wrapNone/>
                <wp:docPr id="894757199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1817370"/>
                        </a:xfrm>
                        <a:prstGeom prst="roundRect">
                          <a:avLst>
                            <a:gd name="adj" fmla="val 185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35425" w14:textId="77777777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52"/>
                                <w:szCs w:val="52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52"/>
                                <w:szCs w:val="52"/>
                                <w:lang w:eastAsia="zh-CN"/>
                              </w:rPr>
                              <w:t>🔍</w:t>
                            </w:r>
                          </w:p>
                          <w:p w14:paraId="038004C8" w14:textId="77777777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 xml:space="preserve">🔍 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灯塔案例</w:t>
                            </w:r>
                          </w:p>
                          <w:p w14:paraId="61443183" w14:textId="77777777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技术路线图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·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实施路径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br/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对标分析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·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关键数据</w:t>
                            </w:r>
                          </w:p>
                          <w:p w14:paraId="1FEBB322" w14:textId="75950F56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 w:hint="eastAsia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适用于：方案参考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 xml:space="preserve"> / 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选型决策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D16F6" id="_x0000_s1028" style="position:absolute;margin-left:176.65pt;margin-top:19.25pt;width:157pt;height:143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" fillcolor="white [3212]" stroked="f">
                <v:shadow on="t" color="black" opacity="22937f" origin=",.5" offset="0,.63889mm"/>
                <v:textbox inset="1mm,,1mm">
                  <w:txbxContent>
                    <w:p w14:paraId="7FC35425" w14:textId="77777777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52"/>
                          <w:szCs w:val="52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52"/>
                          <w:szCs w:val="52"/>
                          <w:lang w:eastAsia="zh-CN"/>
                        </w:rPr>
                        <w:t>🔍</w:t>
                      </w:r>
                    </w:p>
                    <w:p w14:paraId="038004C8" w14:textId="77777777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 xml:space="preserve">🔍 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灯塔案例</w:t>
                      </w:r>
                    </w:p>
                    <w:p w14:paraId="61443183" w14:textId="77777777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技术路线图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·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实施路径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br/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对标分析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·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关键数据</w:t>
                      </w:r>
                    </w:p>
                    <w:p w14:paraId="1FEBB322" w14:textId="75950F56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 w:hint="eastAsia"/>
                          <w:b/>
                          <w:bCs/>
                          <w:color w:val="1A1A2E"/>
                          <w:sz w:val="22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适用于：方案参考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 xml:space="preserve"> / 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选型决策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DC7F1B4" wp14:editId="2E3931A4">
                <wp:simplePos x="0" y="0"/>
                <wp:positionH relativeFrom="column">
                  <wp:posOffset>4345940</wp:posOffset>
                </wp:positionH>
                <wp:positionV relativeFrom="paragraph">
                  <wp:posOffset>244475</wp:posOffset>
                </wp:positionV>
                <wp:extent cx="1993900" cy="1817370"/>
                <wp:effectExtent l="57150" t="19050" r="63500" b="68580"/>
                <wp:wrapNone/>
                <wp:docPr id="1277175642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1817370"/>
                        </a:xfrm>
                        <a:prstGeom prst="roundRect">
                          <a:avLst>
                            <a:gd name="adj" fmla="val 185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45840" w14:textId="77777777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52"/>
                                <w:szCs w:val="52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52"/>
                                <w:szCs w:val="52"/>
                                <w:lang w:eastAsia="zh-CN"/>
                              </w:rPr>
                              <w:t>🦞</w:t>
                            </w:r>
                          </w:p>
                          <w:p w14:paraId="774A50CF" w14:textId="77777777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 xml:space="preserve">🦞 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灯塔虾评</w:t>
                            </w:r>
                          </w:p>
                          <w:p w14:paraId="790B12ED" w14:textId="77777777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自助测评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·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龙虾</w:t>
                            </w:r>
                            <w:proofErr w:type="gramStart"/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评分卡</w:t>
                            </w:r>
                            <w:proofErr w:type="gramEnd"/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br/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三维评估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·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进阶建议</w:t>
                            </w:r>
                          </w:p>
                          <w:p w14:paraId="14AA0759" w14:textId="786E73BA" w:rsidR="005E7AF5" w:rsidRPr="005E7AF5" w:rsidRDefault="005E7AF5" w:rsidP="005E7AF5">
                            <w:pPr>
                              <w:shd w:val="clear" w:color="auto" w:fill="FAFAFA"/>
                              <w:spacing w:after="0" w:line="240" w:lineRule="auto"/>
                              <w:jc w:val="center"/>
                              <w:rPr>
                                <w:rFonts w:ascii="Segoe UI Emoji" w:hAnsi="Segoe UI Emoji" w:cs="Segoe UI Emoji" w:hint="eastAsia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</w:pP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适用于：自测摸底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 xml:space="preserve"> / </w:t>
                            </w:r>
                            <w:r w:rsidRPr="005E7AF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1A1A2E"/>
                                <w:sz w:val="22"/>
                                <w:lang w:eastAsia="zh-CN"/>
                              </w:rPr>
                              <w:t>差距分析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7F1B4" id="_x0000_s1029" style="position:absolute;margin-left:342.2pt;margin-top:19.25pt;width:157pt;height:143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" fillcolor="white [3212]" stroked="f">
                <v:shadow on="t" color="black" opacity="22937f" origin=",.5" offset="0,.63889mm"/>
                <v:textbox inset="1mm,,1mm">
                  <w:txbxContent>
                    <w:p w14:paraId="12D45840" w14:textId="77777777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52"/>
                          <w:szCs w:val="52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52"/>
                          <w:szCs w:val="52"/>
                          <w:lang w:eastAsia="zh-CN"/>
                        </w:rPr>
                        <w:t>🦞</w:t>
                      </w:r>
                    </w:p>
                    <w:p w14:paraId="774A50CF" w14:textId="77777777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 xml:space="preserve">🦞 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灯塔虾评</w:t>
                      </w:r>
                    </w:p>
                    <w:p w14:paraId="790B12ED" w14:textId="77777777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自助测评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·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龙虾</w:t>
                      </w:r>
                      <w:proofErr w:type="gramStart"/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评分卡</w:t>
                      </w:r>
                      <w:proofErr w:type="gramEnd"/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br/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三维评估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·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进阶建议</w:t>
                      </w:r>
                    </w:p>
                    <w:p w14:paraId="14AA0759" w14:textId="786E73BA" w:rsidR="005E7AF5" w:rsidRPr="005E7AF5" w:rsidRDefault="005E7AF5" w:rsidP="005E7AF5">
                      <w:pPr>
                        <w:shd w:val="clear" w:color="auto" w:fill="FAFAFA"/>
                        <w:spacing w:after="0" w:line="240" w:lineRule="auto"/>
                        <w:jc w:val="center"/>
                        <w:rPr>
                          <w:rFonts w:ascii="Segoe UI Emoji" w:hAnsi="Segoe UI Emoji" w:cs="Segoe UI Emoji" w:hint="eastAsia"/>
                          <w:b/>
                          <w:bCs/>
                          <w:color w:val="1A1A2E"/>
                          <w:sz w:val="22"/>
                          <w:lang w:eastAsia="zh-CN"/>
                        </w:rPr>
                      </w:pP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适用于：自测摸底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 xml:space="preserve"> / </w:t>
                      </w:r>
                      <w:r w:rsidRPr="005E7AF5">
                        <w:rPr>
                          <w:rFonts w:ascii="Segoe UI Emoji" w:hAnsi="Segoe UI Emoji" w:cs="Segoe UI Emoji"/>
                          <w:b/>
                          <w:bCs/>
                          <w:color w:val="1A1A2E"/>
                          <w:sz w:val="22"/>
                          <w:lang w:eastAsia="zh-CN"/>
                        </w:rPr>
                        <w:t>差距分析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EFB1DA" w14:textId="4AA130FA" w:rsidR="005E7AF5" w:rsidRDefault="005E7AF5">
      <w:pPr>
        <w:rPr>
          <w:lang w:eastAsia="zh-CN"/>
        </w:rPr>
      </w:pPr>
    </w:p>
    <w:p w14:paraId="5C6D6FF9" w14:textId="4ADD3EF2" w:rsidR="005E7AF5" w:rsidRDefault="005E7AF5">
      <w:pPr>
        <w:rPr>
          <w:lang w:eastAsia="zh-CN"/>
        </w:rPr>
      </w:pPr>
    </w:p>
    <w:p w14:paraId="1F6C1BC1" w14:textId="70E7FCB4" w:rsidR="005E7AF5" w:rsidRDefault="00373699">
      <w:pPr>
        <w:rPr>
          <w:lang w:eastAsia="zh-CN"/>
        </w:rPr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B14EDCD" wp14:editId="23AD4109">
                <wp:simplePos x="0" y="0"/>
                <wp:positionH relativeFrom="column">
                  <wp:posOffset>2282825</wp:posOffset>
                </wp:positionH>
                <wp:positionV relativeFrom="paragraph">
                  <wp:posOffset>342900</wp:posOffset>
                </wp:positionV>
                <wp:extent cx="1898650" cy="473710"/>
                <wp:effectExtent l="57150" t="19050" r="81280" b="97790"/>
                <wp:wrapNone/>
                <wp:docPr id="1661879681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4737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B9AFE" w14:textId="3423DD60" w:rsidR="005E7AF5" w:rsidRPr="005E7AF5" w:rsidRDefault="005E7AF5" w:rsidP="005E7AF5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16"/>
                                <w:lang w:eastAsia="zh-CN"/>
                              </w:rPr>
                            </w:pPr>
                            <w:r w:rsidRPr="005E7AF5">
                              <w:rPr>
                                <w:rFonts w:hint="eastAsia"/>
                                <w:sz w:val="28"/>
                                <w:szCs w:val="16"/>
                                <w:lang w:eastAsia="zh-CN"/>
                              </w:rPr>
                              <w:t>回复【</w:t>
                            </w:r>
                            <w:r w:rsidR="00373699">
                              <w:rPr>
                                <w:rFonts w:hint="eastAsia"/>
                                <w:sz w:val="28"/>
                                <w:szCs w:val="16"/>
                                <w:lang w:eastAsia="zh-CN"/>
                              </w:rPr>
                              <w:t>分析+企业名</w:t>
                            </w:r>
                            <w:r w:rsidRPr="005E7AF5">
                              <w:rPr>
                                <w:rFonts w:hint="eastAsia"/>
                                <w:sz w:val="28"/>
                                <w:szCs w:val="16"/>
                                <w:lang w:eastAsia="zh-CN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4EDCD" id="矩形: 圆角 4" o:spid="_x0000_s1030" style="position:absolute;margin-left:179.75pt;margin-top:27pt;width:149.5pt;height:37.3pt;z-index:251687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" fillcolor="#1f497d [3215]" strokecolor="#4579b8 [3044]">
                <v:shadow on="t" color="black" opacity="22937f" origin=",.5" offset="0,.63889mm"/>
                <v:textbox inset="0,0,0,0">
                  <w:txbxContent>
                    <w:p w14:paraId="554B9AFE" w14:textId="3423DD60" w:rsidR="005E7AF5" w:rsidRPr="005E7AF5" w:rsidRDefault="005E7AF5" w:rsidP="005E7AF5">
                      <w:pPr>
                        <w:jc w:val="center"/>
                        <w:rPr>
                          <w:rFonts w:hint="eastAsia"/>
                          <w:sz w:val="28"/>
                          <w:szCs w:val="16"/>
                          <w:lang w:eastAsia="zh-CN"/>
                        </w:rPr>
                      </w:pPr>
                      <w:r w:rsidRPr="005E7AF5">
                        <w:rPr>
                          <w:rFonts w:hint="eastAsia"/>
                          <w:sz w:val="28"/>
                          <w:szCs w:val="16"/>
                          <w:lang w:eastAsia="zh-CN"/>
                        </w:rPr>
                        <w:t>回复【</w:t>
                      </w:r>
                      <w:r w:rsidR="00373699">
                        <w:rPr>
                          <w:rFonts w:hint="eastAsia"/>
                          <w:sz w:val="28"/>
                          <w:szCs w:val="16"/>
                          <w:lang w:eastAsia="zh-CN"/>
                        </w:rPr>
                        <w:t>分析+企业名</w:t>
                      </w:r>
                      <w:r w:rsidRPr="005E7AF5">
                        <w:rPr>
                          <w:rFonts w:hint="eastAsia"/>
                          <w:sz w:val="28"/>
                          <w:szCs w:val="16"/>
                          <w:lang w:eastAsia="zh-CN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5E7AF5"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4A9047B" wp14:editId="48A4CE03">
                <wp:simplePos x="0" y="0"/>
                <wp:positionH relativeFrom="column">
                  <wp:posOffset>4351020</wp:posOffset>
                </wp:positionH>
                <wp:positionV relativeFrom="paragraph">
                  <wp:posOffset>344805</wp:posOffset>
                </wp:positionV>
                <wp:extent cx="1898871" cy="473931"/>
                <wp:effectExtent l="57150" t="19050" r="82550" b="97790"/>
                <wp:wrapNone/>
                <wp:docPr id="1983444931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871" cy="47393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9D5AF" w14:textId="7E2037D9" w:rsidR="005E7AF5" w:rsidRPr="005E7AF5" w:rsidRDefault="005E7AF5" w:rsidP="005E7AF5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16"/>
                                <w:lang w:eastAsia="zh-CN"/>
                              </w:rPr>
                            </w:pPr>
                            <w:r w:rsidRPr="005E7AF5">
                              <w:rPr>
                                <w:rFonts w:hint="eastAsia"/>
                                <w:sz w:val="28"/>
                                <w:szCs w:val="16"/>
                                <w:lang w:eastAsia="zh-CN"/>
                              </w:rPr>
                              <w:t>回复【</w:t>
                            </w:r>
                            <w:r w:rsidR="00373699">
                              <w:rPr>
                                <w:rFonts w:hint="eastAsia"/>
                                <w:sz w:val="28"/>
                                <w:szCs w:val="16"/>
                                <w:lang w:eastAsia="zh-CN"/>
                              </w:rPr>
                              <w:t>自测</w:t>
                            </w:r>
                            <w:r w:rsidRPr="005E7AF5">
                              <w:rPr>
                                <w:rFonts w:hint="eastAsia"/>
                                <w:sz w:val="28"/>
                                <w:szCs w:val="16"/>
                                <w:lang w:eastAsia="zh-CN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9047B" id="_x0000_s1031" style="position:absolute;margin-left:342.6pt;margin-top:27.15pt;width:149.5pt;height:37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" fillcolor="#1f497d [3215]" strokecolor="#4579b8 [3044]">
                <v:shadow on="t" color="black" opacity="22937f" origin=",.5" offset="0,.63889mm"/>
                <v:textbox inset="1mm,0,1mm,0">
                  <w:txbxContent>
                    <w:p w14:paraId="3699D5AF" w14:textId="7E2037D9" w:rsidR="005E7AF5" w:rsidRPr="005E7AF5" w:rsidRDefault="005E7AF5" w:rsidP="005E7AF5">
                      <w:pPr>
                        <w:jc w:val="center"/>
                        <w:rPr>
                          <w:rFonts w:hint="eastAsia"/>
                          <w:sz w:val="28"/>
                          <w:szCs w:val="16"/>
                          <w:lang w:eastAsia="zh-CN"/>
                        </w:rPr>
                      </w:pPr>
                      <w:r w:rsidRPr="005E7AF5">
                        <w:rPr>
                          <w:rFonts w:hint="eastAsia"/>
                          <w:sz w:val="28"/>
                          <w:szCs w:val="16"/>
                          <w:lang w:eastAsia="zh-CN"/>
                        </w:rPr>
                        <w:t>回复【</w:t>
                      </w:r>
                      <w:r w:rsidR="00373699">
                        <w:rPr>
                          <w:rFonts w:hint="eastAsia"/>
                          <w:sz w:val="28"/>
                          <w:szCs w:val="16"/>
                          <w:lang w:eastAsia="zh-CN"/>
                        </w:rPr>
                        <w:t>自测</w:t>
                      </w:r>
                      <w:r w:rsidRPr="005E7AF5">
                        <w:rPr>
                          <w:rFonts w:hint="eastAsia"/>
                          <w:sz w:val="28"/>
                          <w:szCs w:val="16"/>
                          <w:lang w:eastAsia="zh-CN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5E7AF5"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4EFF2C" wp14:editId="75801776">
                <wp:simplePos x="0" y="0"/>
                <wp:positionH relativeFrom="column">
                  <wp:posOffset>200660</wp:posOffset>
                </wp:positionH>
                <wp:positionV relativeFrom="paragraph">
                  <wp:posOffset>344805</wp:posOffset>
                </wp:positionV>
                <wp:extent cx="1898871" cy="473931"/>
                <wp:effectExtent l="57150" t="19050" r="82550" b="97790"/>
                <wp:wrapNone/>
                <wp:docPr id="1222431267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871" cy="47393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8E257" w14:textId="697A539D" w:rsidR="005E7AF5" w:rsidRPr="005E7AF5" w:rsidRDefault="005E7AF5" w:rsidP="005E7AF5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16"/>
                                <w:lang w:eastAsia="zh-CN"/>
                              </w:rPr>
                            </w:pPr>
                            <w:r w:rsidRPr="005E7AF5">
                              <w:rPr>
                                <w:rFonts w:hint="eastAsia"/>
                                <w:sz w:val="28"/>
                                <w:szCs w:val="16"/>
                                <w:lang w:eastAsia="zh-CN"/>
                              </w:rPr>
                              <w:t>回复【名录】领取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EFF2C" id="_x0000_s1032" style="position:absolute;margin-left:15.8pt;margin-top:27.15pt;width:149.5pt;height:37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" fillcolor="#1f497d [3215]" strokecolor="#4579b8 [3044]">
                <v:shadow on="t" color="black" opacity="22937f" origin=",.5" offset="0,.63889mm"/>
                <v:textbox inset="1mm,0,1mm,0">
                  <w:txbxContent>
                    <w:p w14:paraId="3238E257" w14:textId="697A539D" w:rsidR="005E7AF5" w:rsidRPr="005E7AF5" w:rsidRDefault="005E7AF5" w:rsidP="005E7AF5">
                      <w:pPr>
                        <w:jc w:val="center"/>
                        <w:rPr>
                          <w:rFonts w:hint="eastAsia"/>
                          <w:sz w:val="28"/>
                          <w:szCs w:val="16"/>
                          <w:lang w:eastAsia="zh-CN"/>
                        </w:rPr>
                      </w:pPr>
                      <w:r w:rsidRPr="005E7AF5">
                        <w:rPr>
                          <w:rFonts w:hint="eastAsia"/>
                          <w:sz w:val="28"/>
                          <w:szCs w:val="16"/>
                          <w:lang w:eastAsia="zh-CN"/>
                        </w:rPr>
                        <w:t>回复【名录】领取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729418" w14:textId="6BE6C911" w:rsidR="005E7AF5" w:rsidRDefault="005E7AF5">
      <w:pPr>
        <w:rPr>
          <w:rFonts w:hint="eastAsia"/>
          <w:lang w:eastAsia="zh-CN"/>
        </w:rPr>
      </w:pPr>
    </w:p>
    <w:p w14:paraId="0A004F3E" w14:textId="77777777" w:rsidR="003D65CB" w:rsidRDefault="00000000">
      <w:pPr>
        <w:shd w:val="clear" w:color="auto" w:fill="EDF2FF"/>
        <w:jc w:val="center"/>
        <w:rPr>
          <w:rFonts w:hint="eastAsia"/>
          <w:lang w:eastAsia="zh-CN"/>
        </w:rPr>
      </w:pPr>
      <w:r>
        <w:rPr>
          <w:color w:val="1565C0"/>
          <w:sz w:val="20"/>
          <w:szCs w:val="20"/>
          <w:lang w:eastAsia="zh-CN"/>
        </w:rPr>
        <w:t>👍 觉得有用？点个「赞」  ·  💬 有想法？留言回复  ·  🔄 帮到你了？转发分享  ·  ❤️ 认同内容？推荐给同行</w:t>
      </w:r>
    </w:p>
    <w:p w14:paraId="48ECBB30" w14:textId="77777777" w:rsidR="003D65CB" w:rsidRDefault="00000000">
      <w:pPr>
        <w:shd w:val="clear" w:color="auto" w:fill="EDF2FF"/>
        <w:jc w:val="center"/>
        <w:rPr>
          <w:rFonts w:hint="eastAsia"/>
          <w:lang w:eastAsia="zh-CN"/>
        </w:rPr>
      </w:pPr>
      <w:r>
        <w:rPr>
          <w:color w:val="90A4AE"/>
          <w:sz w:val="18"/>
          <w:szCs w:val="18"/>
          <w:lang w:eastAsia="zh-CN"/>
        </w:rPr>
        <w:t>☕ 您的支持是持续产出的动力</w:t>
      </w:r>
    </w:p>
    <w:p w14:paraId="7AC0C700" w14:textId="77777777" w:rsidR="003D65CB" w:rsidRDefault="00000000">
      <w:pPr>
        <w:jc w:val="center"/>
        <w:rPr>
          <w:rFonts w:hint="eastAsia"/>
          <w:lang w:eastAsia="zh-CN"/>
        </w:rPr>
      </w:pPr>
      <w:r>
        <w:rPr>
          <w:color w:val="999999"/>
          <w:sz w:val="18"/>
          <w:szCs w:val="18"/>
          <w:lang w:eastAsia="zh-CN"/>
        </w:rPr>
        <w:t>📡 灯塔工厂日报 · 大国智造布道者</w:t>
      </w:r>
    </w:p>
    <w:p w14:paraId="509F4C2D" w14:textId="77777777" w:rsidR="003D65CB" w:rsidRDefault="00000000">
      <w:pPr>
        <w:jc w:val="center"/>
        <w:rPr>
          <w:rFonts w:hint="eastAsia"/>
          <w:lang w:eastAsia="zh-CN"/>
        </w:rPr>
      </w:pPr>
      <w:proofErr w:type="gramStart"/>
      <w:r>
        <w:rPr>
          <w:i/>
          <w:color w:val="999999"/>
          <w:sz w:val="18"/>
          <w:szCs w:val="18"/>
          <w:lang w:eastAsia="zh-CN"/>
        </w:rPr>
        <w:t>本内容</w:t>
      </w:r>
      <w:proofErr w:type="gramEnd"/>
      <w:r>
        <w:rPr>
          <w:i/>
          <w:color w:val="999999"/>
          <w:sz w:val="18"/>
          <w:szCs w:val="18"/>
          <w:lang w:eastAsia="zh-CN"/>
        </w:rPr>
        <w:t>由生成式AI辅助整理，已标注信息来源，仅供参考。</w:t>
      </w:r>
    </w:p>
    <w:p w14:paraId="0A3A39E3" w14:textId="77777777" w:rsidR="003D65CB" w:rsidRDefault="00000000">
      <w:pPr>
        <w:jc w:val="center"/>
        <w:rPr>
          <w:rFonts w:hint="eastAsia"/>
          <w:lang w:eastAsia="zh-CN"/>
        </w:rPr>
      </w:pPr>
      <w:r>
        <w:rPr>
          <w:color w:val="BBBBBB"/>
          <w:sz w:val="16"/>
          <w:szCs w:val="16"/>
          <w:lang w:eastAsia="zh-CN"/>
        </w:rPr>
        <w:t>关键词：灯塔工厂·AI+制造·智能工厂·梯度培育·CMMM·数字孪生·工业大模型·无人工厂</w:t>
      </w:r>
    </w:p>
    <w:p w14:paraId="76CB5D47" w14:textId="77777777" w:rsidR="003D65CB" w:rsidRDefault="00000000">
      <w:pPr>
        <w:jc w:val="center"/>
        <w:rPr>
          <w:rFonts w:hint="eastAsia"/>
          <w:lang w:eastAsia="zh-CN"/>
        </w:rPr>
      </w:pPr>
      <w:r>
        <w:rPr>
          <w:color w:val="BBBBBB"/>
          <w:sz w:val="16"/>
          <w:szCs w:val="16"/>
          <w:lang w:eastAsia="zh-CN"/>
        </w:rPr>
        <w:t>沪ICP备2026015109号 | 沪</w:t>
      </w:r>
      <w:proofErr w:type="gramStart"/>
      <w:r>
        <w:rPr>
          <w:color w:val="BBBBBB"/>
          <w:sz w:val="16"/>
          <w:szCs w:val="16"/>
          <w:lang w:eastAsia="zh-CN"/>
        </w:rPr>
        <w:t>公网安备</w:t>
      </w:r>
      <w:proofErr w:type="gramEnd"/>
      <w:r>
        <w:rPr>
          <w:color w:val="BBBBBB"/>
          <w:sz w:val="16"/>
          <w:szCs w:val="16"/>
          <w:lang w:eastAsia="zh-CN"/>
        </w:rPr>
        <w:t xml:space="preserve"> 31011702891477号</w:t>
      </w:r>
    </w:p>
    <w:sectPr w:rsidR="003D65CB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5AB5" w14:textId="77777777" w:rsidR="001C33A0" w:rsidRDefault="001C33A0" w:rsidP="008C6D5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A68830" w14:textId="77777777" w:rsidR="001C33A0" w:rsidRDefault="001C33A0" w:rsidP="008C6D5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4E94" w14:textId="77777777" w:rsidR="001C33A0" w:rsidRDefault="001C33A0" w:rsidP="008C6D5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3631E9C" w14:textId="77777777" w:rsidR="001C33A0" w:rsidRDefault="001C33A0" w:rsidP="008C6D5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3233812">
    <w:abstractNumId w:val="8"/>
  </w:num>
  <w:num w:numId="2" w16cid:durableId="52898503">
    <w:abstractNumId w:val="6"/>
  </w:num>
  <w:num w:numId="3" w16cid:durableId="222644131">
    <w:abstractNumId w:val="5"/>
  </w:num>
  <w:num w:numId="4" w16cid:durableId="2121023722">
    <w:abstractNumId w:val="4"/>
  </w:num>
  <w:num w:numId="5" w16cid:durableId="2051146002">
    <w:abstractNumId w:val="7"/>
  </w:num>
  <w:num w:numId="6" w16cid:durableId="840580682">
    <w:abstractNumId w:val="3"/>
  </w:num>
  <w:num w:numId="7" w16cid:durableId="531958012">
    <w:abstractNumId w:val="2"/>
  </w:num>
  <w:num w:numId="8" w16cid:durableId="903837001">
    <w:abstractNumId w:val="1"/>
  </w:num>
  <w:num w:numId="9" w16cid:durableId="75624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33A0"/>
    <w:rsid w:val="002231F3"/>
    <w:rsid w:val="0029639D"/>
    <w:rsid w:val="00326F90"/>
    <w:rsid w:val="00373699"/>
    <w:rsid w:val="003D65CB"/>
    <w:rsid w:val="005E7AF5"/>
    <w:rsid w:val="00806C03"/>
    <w:rsid w:val="008C6D5E"/>
    <w:rsid w:val="00AA1D8D"/>
    <w:rsid w:val="00B47730"/>
    <w:rsid w:val="00CB0664"/>
    <w:rsid w:val="00CC0D66"/>
    <w:rsid w:val="00D04E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E7A021"/>
  <w14:defaultImageDpi w14:val="300"/>
  <w15:docId w15:val="{1E5CA5D1-27A4-49E3-BDE4-13BF4C5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  <w:sz w:val="42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伟 陈</cp:lastModifiedBy>
  <cp:revision>2</cp:revision>
  <dcterms:created xsi:type="dcterms:W3CDTF">2026-05-26T15:46:00Z</dcterms:created>
  <dcterms:modified xsi:type="dcterms:W3CDTF">2026-05-26T15:46:00Z</dcterms:modified>
  <cp:category/>
</cp:coreProperties>
</file>