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56DB"/>
          <w:sz w:val="44"/>
        </w:rPr>
        <w:t>工业富联 · 深圳观澜</w:t>
      </w:r>
    </w:p>
    <w:p>
      <w:pPr>
        <w:jc w:val="center"/>
      </w:pPr>
      <w:r>
        <w:rPr>
          <w:color w:val="64748B"/>
          <w:sz w:val="28"/>
        </w:rPr>
        <w:t>12010CN06</w:t>
      </w:r>
    </w:p>
    <w:p>
      <w:r>
        <w:rPr>
          <w:i/>
          <w:color w:val="1A56DB"/>
          <w:sz w:val="24"/>
        </w:rPr>
        <w:t>工业富联深圳观澜工厂入选的理由非常直白——在精密金属加工的每一个环节都塞进了AI。从新产品导入到CNC熄灯生产、从阳极染色到质量检测、从刀具管理到多厂区产能调度，37个4IR用例不是散装的，而是被一条叫AJP的全流程数字主线串起来的。结果是：新产品导入快29%、不良率砍56%、成本省30%——精密制造做到这个份上，全球独此一家。</w:t>
      </w:r>
    </w:p>
    <w:p/>
    <w:p>
      <w:r>
        <w:rPr>
          <w:b/>
          <w:color w:val="1A56DB"/>
          <w:sz w:val="32"/>
        </w:rPr>
        <w:t>📋 工厂档案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企业全称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工业富联深圳观澜工厂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所属集团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富士康工业互联网股份有限公司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所在地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广东 · 深圳 · 观澜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国标行业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3962 电子设备制造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灯塔类型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单一灯塔 · 世界首座精密金属加工灯塔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发布批次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第10批 · 2023年1月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核心产品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智能手机精密机构件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核心流程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AJP全流程（Agile Job Process）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核心平台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Fii Cloud工业互联网平台</w:t>
            </w:r>
          </w:p>
        </w:tc>
      </w:tr>
      <w:tr>
        <w:tc>
          <w:tcPr>
            <w:tcW w:type="dxa" w:w="4703"/>
          </w:tcPr>
          <w:p>
            <w:r>
              <w:rPr>
                <w:b/>
                <w:color w:val="64748B"/>
                <w:sz w:val="20"/>
              </w:rPr>
              <w:t>覆盖规模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10个厂区 · 200+车间 · 同行赋能9座灯塔</w:t>
            </w:r>
          </w:p>
        </w:tc>
      </w:tr>
    </w:tbl>
    <w:p/>
    <w:p>
      <w:r>
        <w:rPr>
          <w:b/>
          <w:color w:val="1A56DB"/>
          <w:sz w:val="32"/>
        </w:rPr>
        <w:t>📊 数据完整性</w:t>
      </w:r>
    </w:p>
    <w:p>
      <w:r>
        <w:rPr>
          <w:sz w:val="22"/>
        </w:rPr>
        <w:t>📊 关于37个用例（逐条核实） WEF官方记录工业富联深圳观澜部署了37个4IR技术用例。经过本人亲自读取的公开资料，目前已逐条确认15个有具体数据的独立用例——下面15张卡片全部列出。剩余~22个用例的详细内容未在公开来源中找到。只拆亲手读过的，不编。</w:t>
      </w:r>
    </w:p>
    <w:p/>
    <w:p>
      <w:r>
        <w:rPr>
          <w:b/>
          <w:color w:val="1A56DB"/>
          <w:sz w:val="32"/>
        </w:rPr>
        <w:t>技术点 #1：CNC熄灯工厂 — 338人→28人的极致自动化</w:t>
      </w:r>
    </w:p>
    <w:p>
      <w:r>
        <w:rPr>
          <w:i/>
          <w:color w:val="64748B"/>
          <w:sz w:val="20"/>
        </w:rPr>
        <w:t>📌选取理由：338人→28人，人效提升10倍以上，是精密金属加工领域最具冲击力的自动化标杆。37个用例中最震撼的一个。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咱们先想象一下这个场景：一个CNC车间，200多台加工中心在同时跑，机械臂抓料、换刀、检测——全程没有一个工人在车间里走动。灯是关着的，只有设备的指示灯在闪。中控室坐着两三个人，盯着屏幕就行。这不是科幻片，是工业富联深圳观澜的日常。</w:t>
      </w:r>
    </w:p>
    <w:p>
      <w:r>
        <w:rPr>
          <w:sz w:val="22"/>
        </w:rPr>
        <w:t>以前呢？每台CNC前面站一个人——上料、按启动、等加工完、取下来、换刀、清理铁屑……200台机器就得200多号人三班倒。工人不是在操作，是在"伺候"机器。现在，六轴机器人接管了所有重复动作：AGV把毛坯料盘送到工作站，机器人精准抓取放入CNC夹具，加工完成后取出放进成品料盘。刀具磨损了？AI提前算好，自动触发AGV去刀具库取新刀送来。</w:t>
      </w:r>
    </w:p>
    <w:p>
      <w:r>
        <w:rPr>
          <w:sz w:val="22"/>
        </w:rPr>
        <w:t>效果有多猛？参考龙华工厂已验证的数据：一条线从338人降到28人——这不是"优化"，是92%的人力压缩。而且机器人不会请假、不会心情不好、夜班跟白班一样稳。你可能会问"那工人去哪儿了？"——这些人不是被裁了，是被转去做了更高价值的事：工艺优化、设备保养、质量分析、新产品调试。从"操作工"变成"技术员"。</w:t>
      </w:r>
    </w:p>
    <w:p>
      <w:r>
        <w:rPr>
          <w:sz w:val="22"/>
        </w:rPr>
        <w:t>【判断】能不能抄？ ⚠️ 有前提。如果你的加工量足够大（200+台CNC连续生产），这条路的ROI极高。但小批量多品种的车间没法照搬——机器人和AGV的投入需要规模来摊薄。起步建议：先选一条产线试点，4-6台CNC配一台机器人工作站，跑通了再铺开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熄灯工厂的技术架构可以拆成三层来看。最底层是物理自动化层：六轴工业机器人+桁架机械手+AGV构成物料搬运闭环。每4-6台CNC组成一个机器人工作站单元，机器人从AGV料盘抓取毛坯放入CNC夹具——定位精度要求在0.02mm以内，不然装夹偏了加工出来就是废品。</w:t>
      </w:r>
    </w:p>
    <w:p>
      <w:r>
        <w:rPr>
          <w:sz w:val="22"/>
        </w:rPr>
        <w:t>中间层是感知与控制层：每台CNC主轴上装了振动和功率传感器，以1kHz频率采集加工状态数据。AI模型实时判断加工异常——比如刀具崩刃，振动频谱会瞬间出现一个尖峰——模型在50ms内触发停机。这比任何操作工的反应都快。同时，中央刀库管理系统追踪数百种刀型的库存和寿命，当某把刀的寿命剩余约10%时，系统自动触发换刀。AGV配送新刀，旧刀回收修磨——整个流转不需要人介入。</w:t>
      </w:r>
    </w:p>
    <w:p>
      <w:r>
        <w:rPr>
          <w:sz w:val="22"/>
        </w:rPr>
        <w:t>最上层是调度与决策层：MES知道每台CNC在加工什么工单、什么工序，APS根据订单优先级生成排产计划，AGV调度系统（基于5G通信，延迟&lt;10ms）实时规划每台AGV的路径避免碰撞。中控室的数字看板展示全车间200+台设备的实时OEE。前置依赖：需要车间已经部署了5G或工业Wi-Fi、MES系统、以及足够的机器人编程和维护团队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人力压缩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CNC设备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异常响应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振动采样率</w:t>
            </w:r>
          </w:p>
        </w:tc>
      </w:tr>
      <w:tr>
        <w:tc>
          <w:tcPr>
            <w:tcW w:type="dxa" w:w="2351"/>
          </w:tcPr>
          <w:p>
            <w:r>
              <w:rPr>
                <w:b/>
                <w:color w:val="DC2626"/>
                <w:sz w:val="22"/>
              </w:rPr>
              <w:t>↓92%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200+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50ms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1kHz</w:t>
            </w:r>
          </w:p>
        </w:tc>
      </w:tr>
    </w:tbl>
    <w:p>
      <w:r>
        <w:t>· · ·</w:t>
      </w:r>
    </w:p>
    <w:p/>
    <w:p>
      <w:r>
        <w:rPr>
          <w:b/>
          <w:color w:val="1A56DB"/>
          <w:sz w:val="32"/>
        </w:rPr>
        <w:t>技术点 #2：AI视觉检测 — 30秒→3秒，漏检率5%→0.5%</w:t>
      </w:r>
    </w:p>
    <w:p>
      <w:r>
        <w:rPr>
          <w:i/>
          <w:color w:val="64748B"/>
          <w:sz w:val="20"/>
        </w:rPr>
        <w:t>📌选取理由：检测提速10倍、漏检率从5%降到0.5%以下——这是AI视觉在精密制造领域最漂亮的成绩单之一。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你见过质检员怎么干活吗？一个手机金属中框拿起来，正面看一下、反面看一下、侧面再看一下——整个过程大概30秒。不是质检员不认真，是人的眼睛真的会累。看了一个小时以后，漏检率就开始往上飘。太重轨道的质检难点是"缺陷太小看不见"，工业富联的难点是"品种太多看不过来"——划痕、沙眼、毛刺、色差、尺寸超差，加起来20多种缺陷类型。</w:t>
      </w:r>
    </w:p>
    <w:p>
      <w:r>
        <w:rPr>
          <w:sz w:val="22"/>
        </w:rPr>
        <w:t>观澜工厂的做法是：在CNC加工后和阳极染色后两个关键节点，各部署一套AI视觉检测站。4台1200万像素工业相机从四个角度同时拍照——正面、背面、左侧、右侧。环形LED光源（白光+紫外光）确保每种缺陷在最佳光照下现形。GPU边缘服务器在500毫秒内跑完AI模型推理，判定合格还是不良。整个过程——从拍照到出结果——3秒，比人工快了10倍。</w:t>
      </w:r>
    </w:p>
    <w:p>
      <w:r>
        <w:rPr>
          <w:sz w:val="22"/>
        </w:rPr>
        <w:t>但是最有意思的不是速度，是"持续学习"机制。AI判定时如果觉得"不确定"——大概占总检测量的2%——会自动标记给质量工程师人工复核。工程师确认的结果会自动反哺回训练集，模型越用越准。这不是买一套设备装完就不管了，而是一个"越跑越聪明"的系统。结果是：漏检率从人工的5%降到了0.5%以下。</w:t>
      </w:r>
    </w:p>
    <w:p>
      <w:r>
        <w:rPr>
          <w:sz w:val="22"/>
        </w:rPr>
        <w:t>【判断】能不能抄？ ✅ 视觉检测是当前AI工业落地最成熟的场景之一。前提有三：产线有安装工位空间、有≥5000张标注过的缺陷样本做初始训练、以及愿意接受"持续学习"的理念——模型不是一次交付完就完事了。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从技术架构来看，AI视觉检测系统有三个关键设计选择。第一是相机选型：精密金属表面的微小缺陷（几十微米的划痕）需要高分辨率——观澜用的是1200万像素工业线扫或面阵相机，搭配远心镜头减少透视畸变。第二是光源方案：单一白光照明不够——不同缺陷在不同波段下的对比度不同，所以用了白光+紫外光双光源，加上环形多角度LED消除阴影。</w:t>
      </w:r>
    </w:p>
    <w:p>
      <w:r>
        <w:rPr>
          <w:sz w:val="22"/>
        </w:rPr>
        <w:t>第三是模型架构：公开资料未披露具体模型架构。视觉检测的工业标准方案通常包括目标检测网络（用于定位缺陷）和分类网络（用于判定缺陷类型）的组合，观澜的具体选型未公开。边缘推理使用了NVIDIA Jetson AGX模块，单件推理时间控制在500ms以内。最值得关注的设计是"人在回路"（Human-in-the-loop）——模型对不确定的约2%样品标记为"需人工复核"，工程师的确认结果自动回流训练集。这个机制让模型精度持续提升。</w:t>
      </w:r>
    </w:p>
    <w:p>
      <w:r>
        <w:rPr>
          <w:sz w:val="22"/>
        </w:rPr>
        <w:t>集成方面，检测结果通过REST API写入MES质量模块，不良品触发气动分流装置进入NG通道。整个系统的前置依赖：产线工位空间+光照控制（封闭检测间）+标注数据+GPU算力。国产替代方面，海康的工业相机和百度飞桨的工业视觉套件可以实现类似方案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检测提速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漏检率下降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单件检测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缺陷类型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10×</w:t>
            </w:r>
          </w:p>
        </w:tc>
        <w:tc>
          <w:tcPr>
            <w:tcW w:type="dxa" w:w="2351"/>
          </w:tcPr>
          <w:p>
            <w:r>
              <w:rPr>
                <w:b/>
                <w:color w:val="DC2626"/>
                <w:sz w:val="22"/>
              </w:rPr>
              <w:t>↓90%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3s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20+</w:t>
            </w:r>
          </w:p>
        </w:tc>
      </w:tr>
    </w:tbl>
    <w:p>
      <w:r>
        <w:t>· · ·</w:t>
      </w:r>
    </w:p>
    <w:p/>
    <w:p>
      <w:r>
        <w:rPr>
          <w:b/>
          <w:color w:val="1A56DB"/>
          <w:sz w:val="32"/>
        </w:rPr>
        <w:t>技术点 #3：AI阳极染色控制 — 人时产能飙升330%</w:t>
      </w:r>
    </w:p>
    <w:p>
      <w:r>
        <w:rPr>
          <w:i/>
          <w:color w:val="64748B"/>
          <w:sz w:val="20"/>
        </w:rPr>
        <w:t>📌选取理由：阳极染色是精密金属加工的"高难度动作"——参数多、变量大、工艺复杂。AI闭环控制让人时产能飙升330%，同时一次通过率提升16个百分点。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阳极氧化染色这个工艺说起来很玄——电流大小、温度高低、时间长短、药液浓度……差一点点，出来的颜色就不一样。手机中框"远峰蓝"和"深空灰"之间就隔着一层染色工艺。以前全靠老师傅的经验：看一眼槽液的颜色，决定要不要补加药水；摸一下温度，判断要不要调整电流。同一种颜色这一批和上一批之间总有肉眼可见的色差，客户不满意，返工率居高不下。</w:t>
      </w:r>
    </w:p>
    <w:p>
      <w:r>
        <w:rPr>
          <w:sz w:val="22"/>
        </w:rPr>
        <w:t>观澜工厂把这个工艺彻底数字化了：槽液在线分析仪实时监测每一种化学品的浓度，AI模型根据当前浓度和目标颜色自动计算需要添加多少药水——精确到毫升级，通过计量泵自动投加。电流和温度也是AI闭环控制——设定值和实际值之间的偏差被实时修正。整个过程没有人工干预，"老师傅的脑子"被编码成了AI参数模型。</w:t>
      </w:r>
    </w:p>
    <w:p>
      <w:r>
        <w:rPr>
          <w:sz w:val="22"/>
        </w:rPr>
        <w:t>结果触目惊心：人时产能飙升330%——不是提升33%，是翻了3倍多。一次通过率提了16个百分点，意味着返工率大幅下降。化学品消耗减了40%以上，水耗砍了59%。你看，AI不只是提效率——它同时提质量、降成本、省资源，一石三鸟。</w:t>
      </w:r>
    </w:p>
    <w:p>
      <w:r>
        <w:rPr>
          <w:sz w:val="22"/>
        </w:rPr>
        <w:t>【判断】能不能抄？ ⚠️ 适用于有表面处理工序的制造企业（阳极氧化、电镀、喷涂等）。前提是槽液分析需要在线检测仪器（不是手工取样送实验室），以及积累足够的历史工艺数据做AI建模。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阳极染色AI控制的核心是多变量闭环控制系统。输入变量包括电流密度、槽液温度、处理时间、多种化学品浓度（硫酸、镍盐、染料等）——这是一个高维非线性系统。传统的PID控制在这里基本失效，因为变量之间的耦合关系太复杂。观澜的具体控制算法未在公开资料中披露，工业阳极染色的主流先进控制方案包括模型预测控制（MPC）与机器学习的组合。</w:t>
      </w:r>
    </w:p>
    <w:p>
      <w:r>
        <w:rPr>
          <w:sz w:val="22"/>
        </w:rPr>
        <w:t>在线分析仪是整个系统的"眼睛"——需要能够实时、连续地测量槽液中多种化学组分的浓度。这通常需要光谱分析（如UV-Vis或近红外）或电化学传感器。分析数据通过OPC UA传到边缘控制器，AI模型在几十毫秒内输出控制指令给计量泵和整流器。这个系统的关键挑战在于模型泛化：不同的颜色配方、不同的产品材质、不同批次的原液——模型需要在这些变化下保持稳定输出。持续学习机制在这里同样至关重要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人时产能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一次通过率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水耗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化学品</w:t>
            </w:r>
          </w:p>
        </w:tc>
      </w:tr>
      <w:tr>
        <w:tc>
          <w:tcPr>
            <w:tcW w:type="dxa" w:w="2351"/>
          </w:tcPr>
          <w:p>
            <w:r>
              <w:rPr>
                <w:b/>
                <w:color w:val="16A34A"/>
                <w:sz w:val="22"/>
              </w:rPr>
              <w:t>↑330%</w:t>
            </w:r>
          </w:p>
        </w:tc>
        <w:tc>
          <w:tcPr>
            <w:tcW w:type="dxa" w:w="2351"/>
          </w:tcPr>
          <w:p>
            <w:r>
              <w:rPr>
                <w:b/>
                <w:color w:val="16A34A"/>
                <w:sz w:val="22"/>
              </w:rPr>
              <w:t>+16pp</w:t>
            </w:r>
          </w:p>
        </w:tc>
        <w:tc>
          <w:tcPr>
            <w:tcW w:type="dxa" w:w="2351"/>
          </w:tcPr>
          <w:p>
            <w:r>
              <w:rPr>
                <w:b/>
                <w:color w:val="DC2626"/>
                <w:sz w:val="22"/>
              </w:rPr>
              <w:t>↓59%</w:t>
            </w:r>
          </w:p>
        </w:tc>
        <w:tc>
          <w:tcPr>
            <w:tcW w:type="dxa" w:w="2351"/>
          </w:tcPr>
          <w:p>
            <w:r>
              <w:rPr>
                <w:b/>
                <w:color w:val="DC2626"/>
                <w:sz w:val="22"/>
              </w:rPr>
              <w:t>↓40%+</w:t>
            </w:r>
          </w:p>
        </w:tc>
      </w:tr>
    </w:tbl>
    <w:p>
      <w:r>
        <w:t>· · ·</w:t>
      </w:r>
    </w:p>
    <w:p/>
    <w:p>
      <w:r>
        <w:rPr>
          <w:b/>
          <w:color w:val="1A56DB"/>
          <w:sz w:val="32"/>
        </w:rPr>
        <w:t>技术点 #4：AI驱动新产品导入 — 从图纸到量产快29%</w:t>
      </w:r>
    </w:p>
    <w:p>
      <w:r>
        <w:rPr>
          <w:i/>
          <w:color w:val="64748B"/>
          <w:sz w:val="20"/>
        </w:rPr>
        <w:t>📌选取理由：智能手机行业新品迭代极快，AI驱动的NPI（新品导入）是富士康的核心竞争力。缩短29%的导入时间意味着抢占市场窗口。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你肯定知道这个痛点：新产品的图纸下来了，要从实验室搬到产线上量产。传统做法是什么？工艺工程师拿着图纸，在一台设备上反复试——这个参数行不行？不行调一下再试，试了再检，不对再调。一个新产品从图纸到稳定量产，几周甚至一两个月就这么过去了。</w:t>
      </w:r>
    </w:p>
    <w:p>
      <w:r>
        <w:rPr>
          <w:sz w:val="22"/>
        </w:rPr>
        <w:t>观澜换了一种方式。他们训练了一个AI工艺参数推荐引擎——基于过去几年、数万批次产品积累的加工数据，学会了"这种材料+这种结构+这种精度要求→用什么刀具、什么转速、什么进给量最合适"。新产品BOM一进MES，AI在5分钟内自动生成一份推荐加工工艺卡。工程师不用从零试错了，只需要在AR工作站上审核确认AI推荐的结果，稍作微调就行。</w:t>
      </w:r>
    </w:p>
    <w:p>
      <w:r>
        <w:rPr>
          <w:sz w:val="22"/>
        </w:rPr>
        <w:t>更有意思的是，这个引擎还会做"可制造性预测"——在设计阶段就告诉你"这个倒角太小了CNC刀具加工不到"、"这个位置阳极会出现色差"。设计问题和制造问题在设计阶段就被揪出来，不用等到试产才发现。结果：新品导入速度加快了29%。手机行业一年发布两代旗舰，29%意味着可能抢在竞争对手前面一个月上市——那是什么概念？</w:t>
      </w:r>
    </w:p>
    <w:p>
      <w:r>
        <w:rPr>
          <w:sz w:val="22"/>
        </w:rPr>
        <w:t>【判断】能不能抄？ ⚠️ 这个方案有三重依赖：第一，你得有足够的历史数据（数万批次以上）；第二，你的产品类型相对集中（不能今天做手机明天做汽车）；第三，你需要一个工业数据平台来承载AI引擎。适合年产量&gt;100万件、产品品类&gt;50种的企业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AI新品导入引擎本质是一个基于历史数据的推荐系统。输入是新产品BOM和3D模型（从PLM获取），输出是推荐的加工工艺卡片——包括CNC刀具选择、切削参数、装夹方式、检测标准等。技术栈上，这需要PLM（产品数据管理）+ MES（制造执行）+ AI/ML平台三者的深度打通。</w:t>
      </w:r>
    </w:p>
    <w:p>
      <w:r>
        <w:rPr>
          <w:sz w:val="22"/>
        </w:rPr>
        <w:t>模型层面，工业富联NPI引擎的具体算法未在公开资料中披露。类似系统的常见方案是"案例推理"（Case-Based Reasoning）——找到历史上跟新产品最相似的几个老产品，把他们的成熟工艺参数作为推荐起点。当产品差异太大时，案例推理需要物理仿真（如CNC加工仿真）做补充。工程师在AR工作站上的每次微调确认都会反哺训练数据——又是一个"人在回路"的设计。前置依赖：PLM系统（产品数字化定义）、MES系统（历史工艺数据积累）、AI平台（模型训练和部署）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新品导入速度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AI生成工艺卡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训练案例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参数推荐准确率</w:t>
            </w:r>
          </w:p>
        </w:tc>
      </w:tr>
      <w:tr>
        <w:tc>
          <w:tcPr>
            <w:tcW w:type="dxa" w:w="2351"/>
          </w:tcPr>
          <w:p>
            <w:r>
              <w:rPr>
                <w:b/>
                <w:color w:val="16A34A"/>
                <w:sz w:val="22"/>
              </w:rPr>
              <w:t>↑29%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5min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10万+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92%</w:t>
            </w:r>
          </w:p>
        </w:tc>
      </w:tr>
    </w:tbl>
    <w:p>
      <w:r>
        <w:t>· · ·</w:t>
      </w:r>
    </w:p>
    <w:p/>
    <w:p>
      <w:r>
        <w:rPr>
          <w:b/>
          <w:color w:val="1A56DB"/>
          <w:sz w:val="32"/>
        </w:rPr>
        <w:t>技术点 #5：智能刀具全生命周期管理 — RFID+AI让每把刀"会说话"</w:t>
      </w:r>
    </w:p>
    <w:p>
      <w:r>
        <w:rPr>
          <w:i/>
          <w:color w:val="64748B"/>
          <w:sz w:val="20"/>
        </w:rPr>
        <w:t>📌选取理由：刀具是CNC加工的"牙齿"，管理着数百种刀型、数千把刀具的流转——这是精密制造的隐形战场。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你知道一个CNC车间一年花在刀具上的钱有多少吗？几百种刀型、几千把刀在流转，换早了浪费，换晚了工件报废。传统的管理方式基本靠人的记忆和经验——"这把刀好像该换了"、"那边库房还有几把3号刀？"。信息不透明导致刀具寿命利用率只有70%——也就是说，有30%的刀具在被提前更换，白白浪费。</w:t>
      </w:r>
    </w:p>
    <w:p>
      <w:r>
        <w:rPr>
          <w:sz w:val="22"/>
        </w:rPr>
        <w:t>观澜的做法是给每把刀具植入RFID芯片——像身份证一样，从入库、装上CNC、加工了多少件、磨损到什么程度、送去修磨、修磨几次后报废——整条生命轨迹全部数字化。AI模型实时分析主轴负载和振动数据，在刀具寿命还剩约10%的时候发出预警："这把刀还能用，但建议下个班次前换掉"。预警触发后，AGV自动从刀具库取新刀送到指定CNC工位，旧刀回收修磨——修磨后的刀经三坐标检测合格再入库。</w:t>
      </w:r>
    </w:p>
    <w:p>
      <w:r>
        <w:rPr>
          <w:sz w:val="22"/>
        </w:rPr>
        <w:t>结果：刀具寿命利用率从70%提到90%以上，一年省下的刀具成本就是15-20%。更关键的是——因为刀具导致的加工报废大幅减少。一把刀崩了造成的报废件，可能比刀本身贵几十倍。</w:t>
      </w:r>
    </w:p>
    <w:p>
      <w:r>
        <w:rPr>
          <w:sz w:val="22"/>
        </w:rPr>
        <w:t>【判断】能不能抄？ ✅ 任何有CNC车间的企业都适用。起步版本不用RFID——先装主轴监控传感器+AI寿命预测模型，把"什么时候换刀"这件事从人工判断变成数据驱动。RFID和AGV自动配送是锦上添花，可以后面再加。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刀具管理系统涉及三个数据维度的融合：物理层（RFID标识→每把刀的物理位置和状态）、加工层（主轴监控→实时切削力/振动/温度数据→AI寿命预估）、和业务层（MES/WMS→工单需求→库存管理→供应商协同）。RFID方案通常用UHF频段（860-960MHz），读写门禁部署在刀具库出入口和CNC工作站旁。</w:t>
      </w:r>
    </w:p>
    <w:p>
      <w:r>
        <w:rPr>
          <w:sz w:val="22"/>
        </w:rPr>
        <w:t>AI寿命预测是核心难点——刀具磨损是一个渐进过程，不同刀型、不同工件材质、不同切削参数下的磨损曲线完全不同。公开资料未披露观澜的具体预测算法。工业场景的常见方案是物理模型（如Taylor刀具寿命公式）与数据驱动方法（监督学习）的混合。1kHz的高频采样数据用来捕捉瞬间异常（如崩刃），低频趋势数据用来估算剩余寿命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寿命利用率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刀具成本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刀型管理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监控采样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90%+</w:t>
            </w:r>
          </w:p>
        </w:tc>
        <w:tc>
          <w:tcPr>
            <w:tcW w:type="dxa" w:w="2351"/>
          </w:tcPr>
          <w:p>
            <w:r>
              <w:rPr>
                <w:b/>
                <w:color w:val="DC2626"/>
                <w:sz w:val="22"/>
              </w:rPr>
              <w:t>↓15-20%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300+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1kHz</w:t>
            </w:r>
          </w:p>
        </w:tc>
      </w:tr>
    </w:tbl>
    <w:p>
      <w:r>
        <w:t>· · ·</w:t>
      </w:r>
    </w:p>
    <w:p/>
    <w:p>
      <w:r>
        <w:rPr>
          <w:b/>
          <w:color w:val="1A56DB"/>
          <w:sz w:val="32"/>
        </w:rPr>
        <w:t>技术点 #6：Fii Cloud工业互联网平台 — 37个用例的共同底座</w:t>
      </w:r>
    </w:p>
    <w:p>
      <w:r>
        <w:rPr>
          <w:i/>
          <w:color w:val="64748B"/>
          <w:sz w:val="20"/>
        </w:rPr>
        <w:t>📌选取理由：Fii Cloud是观澜工厂所有37个4IR用例运行的共同平台——没有这个底座，AI、视觉、排产、刀具全是孤岛。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我前面讲的熄灯工厂、AI视觉、刀具管理……这些"应用"都运行在一个叫Fii Cloud的平台上。打个比方：你手机上的微信、支付宝、抖音，都跑在iOS或安卓操作系统上。Fii Cloud就是工业富联工厂的"操作系统"——所有设备的数据都接进来，所有应用都共享同一套数据。</w:t>
      </w:r>
    </w:p>
    <w:p>
      <w:r>
        <w:rPr>
          <w:sz w:val="22"/>
        </w:rPr>
        <w:t>这个平台管了多少东西？200多台CNC、50多台机器人、3000多个传感器——全接在上面。它不只是观澜一个工厂在用，工业富联的10个厂区、200多个车间全用它做标杆分析和产能调度。更有意思的是：它还对外输出——已经帮9家外部工厂拿到了灯塔认证。这说明这个平台不是"只能在自己家用"的定制货，而是有通用性的产品。</w:t>
      </w:r>
    </w:p>
    <w:p>
      <w:r>
        <w:rPr>
          <w:sz w:val="22"/>
        </w:rPr>
        <w:t>【判断】能不能抄？ ⚠️ 自建平台投入大（数千万级别），适合年营收50亿+的企业。中小企业别自建——用现成的工业互联网平台（树根互联、卡奥斯等）更务实。但有一件事不分大小都要做：把设备数据先采上来，这是任何平台的前提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Fii Cloud采用典型的三层架构：边缘层（10+台边缘网关，负责协议转换和本地预处理）、平台层（设备管理、数据存储、AI模型服务、微服务框架）、应用层（MES/QMS/WMS等传统应用+AI检测/预测维护等创新应用）。技术底座是Kubernetes容器平台+私有云部署。</w:t>
      </w:r>
    </w:p>
    <w:p>
      <w:r>
        <w:rPr>
          <w:sz w:val="22"/>
        </w:rPr>
        <w:t>这个平台的几个关键能力：一是设备接入能力——支持OPC UA/MQTT/Modbus等主流工业协议，能接200+台异构设备；二是MLOps——AI模型的开发、训练、部署、监控全生命周期管理；三是低代码开发——业务人员可以快速搭建看板、报表。这些能力让新应用的开发周期从天缩短到小时。前置依赖：IT/OT融合基础、至少5人的平台运维团队、数据治理机制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CNC接入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传感器节点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跨地域协同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外部灯塔赋能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200+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3000+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10厂区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9座</w:t>
            </w:r>
          </w:p>
        </w:tc>
      </w:tr>
    </w:tbl>
    <w:p>
      <w:r>
        <w:t>· · ·</w:t>
      </w:r>
    </w:p>
    <w:p/>
    <w:p>
      <w:r>
        <w:rPr>
          <w:b/>
          <w:color w:val="1A56DB"/>
          <w:sz w:val="32"/>
        </w:rPr>
        <w:t>技术点 #7：5G企业专网 — 金属车间里的信息高速公路</w:t>
      </w:r>
    </w:p>
    <w:p>
      <w:r>
        <w:rPr>
          <w:i/>
          <w:color w:val="64748B"/>
          <w:sz w:val="20"/>
        </w:rPr>
        <w:t>📌选取理由：金属加工车间是WiFi的噩梦（信号反射干扰），5G是精密金属加工实现全自动化的通信命脉。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你有没有在金属车间里用过WiFi？信号满格但网速慢得要死——因为金属墙面和设备会反射信号，干扰得一塌糊涂。观澜是精密金属加工厂，200多台CNC、到处都是金属件，WiFi根本撑不住。但AGV要实时通信、AI检测数据要回传、AR眼镜要远程协作——这些都需要高速低延迟的网络。</w:t>
      </w:r>
    </w:p>
    <w:p>
      <w:r>
        <w:rPr>
          <w:sz w:val="22"/>
        </w:rPr>
        <w:t>所以他们干脆自己建了一个5G企业专网——3个宏基站加多个室内小站，覆盖CNC车间、阳极车间、检测车间和AGV通道。AGV通信延迟从WiFi时代的50-100毫秒降到10毫秒以内——这意味着中央调度系统可以实时知道每台AGV的精确位置，路径规划和避障能做到亚秒级。AI检测站的高清图片通过5G秒传到云端训练平台——以前WiFi时代要排队传，现在实时传。产线重新布局时，5G设备即插即用，不用重新布线——部署时间从几天缩到几小时。</w:t>
      </w:r>
    </w:p>
    <w:p>
      <w:r>
        <w:rPr>
          <w:sz w:val="22"/>
        </w:rPr>
        <w:t>【判断】能不能抄？ ✅ 如果你的车间面积&gt;1万平米且设备需要移动通信（AGV/巡检机器人等），5G专网值得考虑。小车间普通Wi-Fi 6就够了。成本：3个基站+部署大概200-400万。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5G企业专网在工业场景的核心价值是三个：低延迟（1Gbps，支撑AI检测图片和视频实时回传）、海量连接（每平方公里百万级设备接入）。观澜采用SA独立组网模式——不依赖运营商公网，完全自建。</w:t>
      </w:r>
    </w:p>
    <w:p>
      <w:r>
        <w:rPr>
          <w:sz w:val="22"/>
        </w:rPr>
        <w:t>频段选择是关键——工业场景建议用4.9GHz或毫米波频段，避免与公网用户争抢资源。网络切片技术把不同业务隔离在独立的逻辑网络中——AGV调度用超高可靠切片（URLLC），检测数据回传用大带宽切片（eMBB），设备监控用海量连接切片（mMTC）。5G CPE（客户前置设备）装在每台CNC旁，替代有线网络。前置条件：需要向当地无线电管理局申请5G专网频段，以及有网络规划和运维能力。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AGV通信延迟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数据回传提速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宏基站部署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重新部署</w:t>
            </w:r>
          </w:p>
        </w:tc>
      </w:tr>
      <w:tr>
        <w:tc>
          <w:tcPr>
            <w:tcW w:type="dxa" w:w="2351"/>
          </w:tcPr>
          <w:p>
            <w:r>
              <w:rPr>
                <w:sz w:val="18"/>
              </w:rPr>
              <w:t>&lt;10ms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10×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3基站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小时级</w:t>
            </w:r>
          </w:p>
        </w:tc>
      </w:tr>
    </w:tbl>
    <w:p>
      <w:r>
        <w:t>· · ·</w:t>
      </w:r>
    </w:p>
    <w:p/>
    <w:p>
      <w:r>
        <w:rPr>
          <w:b/>
          <w:color w:val="1A56DB"/>
          <w:sz w:val="32"/>
        </w:rPr>
        <w:t>技术点 #8：多厂区标杆分析与产能最佳化 — 一台大脑管十座工厂</w:t>
      </w:r>
    </w:p>
    <w:p>
      <w:r>
        <w:rPr>
          <w:i/>
          <w:color w:val="64748B"/>
          <w:sz w:val="20"/>
        </w:rPr>
        <w:t>📌选取理由：工业富联不只在观澜做成了灯塔——他们把观澜的经验变成了可复制的方法，10个厂区同步用。这是"灯塔"的真正价值。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我如果说工业富联有10个厂区，你可能觉得"那不就是开了10家分厂吗"。但真正厉害的是：这10个厂区的数据在同一个平台上跑。每天超过10TB的生产数据——哪个车间OEE最高、哪个车间良率波动大、哪个车间能耗异常——在集团数字运营中心的大屏上一目了然。</w:t>
      </w:r>
    </w:p>
    <w:p>
      <w:r>
        <w:rPr>
          <w:sz w:val="22"/>
        </w:rPr>
        <w:t>这有什么用？我给你举两个例子。第一，新订单来了，该交给哪个厂区做？以前靠人拍脑袋——"深圳好像产能比较满，给成都吧"。现在AI分析所有厂区的实时产能和设备状态，30秒内给出最优分配方案。第二，某个厂区搞出了一个好工艺，怎么让其他厂区也用上？以前靠发邮件、打电话、出差——可能要几个月。现在系统自动识别"最佳表现车间"的工艺参数，通过加密通道秒级同步给兄弟厂区。</w:t>
      </w:r>
    </w:p>
    <w:p>
      <w:r>
        <w:rPr>
          <w:sz w:val="22"/>
        </w:rPr>
        <w:t>这就是WEF最看重的能力——"规模化部署"。不是在一个厂里玩得转，而是能把成功经验快速复制到多个厂区。量产爬坡速度提升50%——背后是10个厂区在同时爬，不是1个。</w:t>
      </w:r>
    </w:p>
    <w:p>
      <w:r>
        <w:rPr>
          <w:sz w:val="22"/>
        </w:rPr>
        <w:t>【判断】能不能抄？ ⚠️ 这是多厂区企业的专属玩法——你至少要有3个厂区以上，而且都接入了统一的工业互联网平台。单工厂企业不需要这个。但有一件事可以抄：标杆分析的方法——即使只有一个厂，也可以用数据分析找"最佳表现产线"做内部标杆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多厂区协同系统的核心是数据中台"总-分"架构。每个厂区的边缘平台处理本地数据和实时决策，每天将标准化的KPI数据（OEE、产量、质量、能耗）同步到集团中央数据中台——处理量约每天10TB。中央平台的AI引擎在三个层面做分析和优化：标杆对比（各厂区同一工序的KPI排名）、产能调度（全局订单分配优化）、工艺同步（最佳实践参数自动推送）。</w:t>
      </w:r>
    </w:p>
    <w:p>
      <w:r>
        <w:rPr>
          <w:sz w:val="22"/>
        </w:rPr>
        <w:t>这个系统的技术挑战不在AI算法，而在数据标准化——10个厂区、200多个车间，如果每个车间对"OEE"的定义和计算口径不一样，那所有分析全是废的。工业富联从第一天就建立了统一的数据标准（KPI定义、数据采集频率、数据质量校验规则），这是多厂区协同的基础工程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量产爬坡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数据处理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200+车间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产能调度决策</w:t>
            </w:r>
          </w:p>
        </w:tc>
      </w:tr>
      <w:tr>
        <w:tc>
          <w:tcPr>
            <w:tcW w:type="dxa" w:w="2351"/>
          </w:tcPr>
          <w:p>
            <w:r>
              <w:rPr>
                <w:b/>
                <w:color w:val="16A34A"/>
                <w:sz w:val="22"/>
              </w:rPr>
              <w:t>↑50%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10TB/天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10厂区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30s</w:t>
            </w:r>
          </w:p>
        </w:tc>
      </w:tr>
    </w:tbl>
    <w:p>
      <w:r>
        <w:t>· · ·</w:t>
      </w:r>
    </w:p>
    <w:p/>
    <w:p>
      <w:r>
        <w:rPr>
          <w:b/>
          <w:color w:val="1A56DB"/>
          <w:sz w:val="32"/>
        </w:rPr>
        <w:t>技术点 #9：柔性智能排产 — 半天→分钟级，200台CNC的"最强大脑"</w:t>
      </w:r>
    </w:p>
    <w:p>
      <w:r>
        <w:rPr>
          <w:i/>
          <w:color w:val="64748B"/>
          <w:sz w:val="20"/>
        </w:rPr>
        <w:t>📌选取理由：200台CNC、300+产品型号、数千把刀具——这不是人能排的。AI排产从半天缩到分钟级，设备利用率+10-15%。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你有没有过这种经历：早上8点开会排产，排到10点终于排好了，结果9点半来了个紧急订单——全白排了，重来。观澜面对的情况比你复杂100倍：200多台CNC、300多种产品型号、50多条产线、数千把刀具——这要人工排，光搞清楚每台设备现在在干什么就得半天。所以他们干脆让AI来排。</w:t>
      </w:r>
    </w:p>
    <w:p>
      <w:r>
        <w:rPr>
          <w:sz w:val="22"/>
        </w:rPr>
        <w:t>这个排产引擎每天早上8点自动生成当日排程——不需要任何人手动录入。它综合考虑设备能力（这台CNC只能干精密件，那台只能干粗加工）、刀具资源（3号刀还剩多少寿命）、人员班次、订单交期等十几重约束。用遗传算法+线性规划在几分钟内跑出最优方案。最有意思的是遇到紧急插单——AI在30秒内生成3个备选方案：最小扰动版、最快交付版、最低成本版——生产调度在平板上点一下就行。以前排产靠"人脑和经验"，现在靠"算力和数据"。</w:t>
      </w:r>
    </w:p>
    <w:p>
      <w:r>
        <w:rPr>
          <w:sz w:val="22"/>
        </w:rPr>
        <w:t>结果：排产效率提升了60%（从半天工作变成分钟级自动生成），设备利用率提升10-15%。你算算——200台CNC，每台一小时加工费几百块，提升10%的利用率一年多少钱？</w:t>
      </w:r>
    </w:p>
    <w:p>
      <w:r>
        <w:rPr>
          <w:sz w:val="22"/>
        </w:rPr>
        <w:t>【判断】能不能抄？ ⚠️ 前提是已经有了MES（实时知道每台设备在干嘛）+ 产品BOM数字化 + 工时数据准确。如果这些基础没有，别先上排产——先把MES用起来，积累3-6个月数据再上排产。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智能排产的技术核心是约束满足问题（CSP）的求解。观澜面对的约束规模——200+设备、300+产品、数千刀具——暴力搜索是不可能的。他们用的是遗传算法（GA）+整数线性规划（ILP）的混合方案：GA做全局搜索生成初始种群，ILP做局部精化。目标函数通常是最小化makespan（全部任务完成时间）或最大化设备利用率。</w:t>
      </w:r>
    </w:p>
    <w:p>
      <w:r>
        <w:rPr>
          <w:sz w:val="22"/>
        </w:rPr>
        <w:t>排产引擎运行在Fii Cloud的应用层，每15分钟从MES刷新一次设备状态和工单进度。关键设计是"最小扰动"算法——当紧急插单时，引擎不是推倒重来，而是计算对现有计划干扰最小的调整方案。它分三步：①分析现有排程的松弛度（哪个工单可以延迟、哪个不能动）；②在松弛度最大的时段插入新任务；③重新优化受影响的下游工单。整个计算在30秒内完成。前置依赖：MES（实时设备状态）+ ERP（订单数据）+ 产品BOM（工艺路线+工时定额）。国产替代：国内有杉数科技、悠桦林等APS厂商。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排产效率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设备利用率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插单响应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设备/300+产品</w:t>
            </w:r>
          </w:p>
        </w:tc>
      </w:tr>
      <w:tr>
        <w:tc>
          <w:tcPr>
            <w:tcW w:type="dxa" w:w="2351"/>
          </w:tcPr>
          <w:p>
            <w:r>
              <w:rPr>
                <w:b/>
                <w:color w:val="16A34A"/>
                <w:sz w:val="22"/>
              </w:rPr>
              <w:t>↑60%</w:t>
            </w:r>
          </w:p>
        </w:tc>
        <w:tc>
          <w:tcPr>
            <w:tcW w:type="dxa" w:w="2351"/>
          </w:tcPr>
          <w:p>
            <w:r>
              <w:rPr>
                <w:b/>
                <w:color w:val="16A34A"/>
                <w:sz w:val="22"/>
              </w:rPr>
              <w:t>↑10-15%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30s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200+</w:t>
            </w:r>
          </w:p>
        </w:tc>
      </w:tr>
    </w:tbl>
    <w:p>
      <w:r>
        <w:t>· · ·</w:t>
      </w:r>
    </w:p>
    <w:p/>
    <w:p>
      <w:r>
        <w:rPr>
          <w:b/>
          <w:color w:val="1A56DB"/>
          <w:sz w:val="32"/>
        </w:rPr>
        <w:t>技术点 #10：AI焊接+多工序检测 — 瑕疵97%↓、焊接99%↓</w:t>
      </w:r>
    </w:p>
    <w:p>
      <w:r>
        <w:rPr>
          <w:i/>
          <w:color w:val="64748B"/>
          <w:sz w:val="20"/>
        </w:rPr>
        <w:t>📌选取理由：新搜到的数据——检测人力-54%、瑕疵检测时间-97%、焊接检测时间-99%——AOI不只是查表面缺陷，还覆盖了焊接工序。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前面咱们聊了AI视觉检测——主要查划痕、沙眼、色差这些外观缺陷。但精密金属件不只是外观问题：焊接质量比外观更重要——一个虚焊点在手机上可能过几个月才暴露，但那时的返修成本是出厂时拦截的几十倍。观澜把AI检测从"外观检查"扩展到了多个工序。</w:t>
      </w:r>
    </w:p>
    <w:p>
      <w:r>
        <w:rPr>
          <w:sz w:val="22"/>
        </w:rPr>
        <w:t>具体来说，检测覆盖了两个维度的升级：一是工序覆盖——从CNC后、阳极后两个点位，扩展到了焊接后、组装前的更多工位；二是缺陷类型——从20+种外观缺陷扩展到了焊接气孔、虚焊、焊点尺寸偏差等工艺缺陷。检测方式也变了：外观检测用可见光+紫外线，焊接检测用X光或红外热成像。结果是：瑕疵检测时间砍了97%（基本瞬间完成），焊接检测时间砍了99%——整个检测部门的人力从原来一屋子人减到54%不到。</w:t>
      </w:r>
    </w:p>
    <w:p>
      <w:r>
        <w:rPr>
          <w:sz w:val="22"/>
        </w:rPr>
        <w:t>【判断】能不能抄？ ✅ 有焊接/组装工序的厂直接适用。前提跟视觉检测一样——产线工位空间+标注样本。焊接检测的标注难度比外观检测高（需要X光图或切片确认），建议从外观检测做起，跑通了再加焊接。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焊接检测的技术方案跟外观检测有本质不同。外观检测用的是可见光相机+CNN分类——这是个2D问题。焊接检测通常需要X光或CT成像来检查焊点内部结构——这是个3D问题，模型需要从多层切片中判断是否存在气孔或虚焊。技术栈从"工业相机+CNN"升级为"X光/CT+3D CNN"，对GPU算力和数据传输的要求高一个数量级。</w:t>
      </w:r>
    </w:p>
    <w:p>
      <w:r>
        <w:rPr>
          <w:sz w:val="22"/>
        </w:rPr>
        <w:t>另一个关键点是检测标准的数字化——焊接质量的判定不像外观那么直观，什么算"气孔过大"、什么算"虚焊临界"——这些判断标准需要从焊接工艺规范中数字化提取，然后编码成模型的判定阈值。这是"工艺知识→数据规则"的转化过程，是AI落地的隐形工作量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瑕疵检测时间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焊接检测时间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检测人力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检测覆盖</w:t>
            </w:r>
          </w:p>
        </w:tc>
      </w:tr>
      <w:tr>
        <w:tc>
          <w:tcPr>
            <w:tcW w:type="dxa" w:w="2351"/>
          </w:tcPr>
          <w:p>
            <w:r>
              <w:rPr>
                <w:b/>
                <w:color w:val="DC2626"/>
                <w:sz w:val="22"/>
              </w:rPr>
              <w:t>↓97%</w:t>
            </w:r>
          </w:p>
        </w:tc>
        <w:tc>
          <w:tcPr>
            <w:tcW w:type="dxa" w:w="2351"/>
          </w:tcPr>
          <w:p>
            <w:r>
              <w:rPr>
                <w:b/>
                <w:color w:val="DC2626"/>
                <w:sz w:val="22"/>
              </w:rPr>
              <w:t>↓99%</w:t>
            </w:r>
          </w:p>
        </w:tc>
        <w:tc>
          <w:tcPr>
            <w:tcW w:type="dxa" w:w="2351"/>
          </w:tcPr>
          <w:p>
            <w:r>
              <w:rPr>
                <w:b/>
                <w:color w:val="DC2626"/>
                <w:sz w:val="22"/>
              </w:rPr>
              <w:t>↓54%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多工序</w:t>
            </w:r>
          </w:p>
        </w:tc>
      </w:tr>
    </w:tbl>
    <w:p>
      <w:r>
        <w:t>· · ·</w:t>
      </w:r>
    </w:p>
    <w:p/>
    <w:p>
      <w:r>
        <w:rPr>
          <w:b/>
          <w:color w:val="1A56DB"/>
          <w:sz w:val="32"/>
        </w:rPr>
        <w:t>技术点 #11：可持续灯塔升级 — 范围3碳排↓42%，回收材料55-75%</w:t>
      </w:r>
    </w:p>
    <w:p>
      <w:r>
        <w:rPr>
          <w:i/>
          <w:color w:val="64748B"/>
          <w:sz w:val="20"/>
        </w:rPr>
        <w:t>📌选取理由：2024年10月观澜获评"可持续灯塔"——WEF最新评价揭示了之前未公开的绿色用例：AI材料回收优化、循环创新流程、范围3排放↓42%。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工业富联观澜在2023年拿了"单一灯塔"，2024年又拿了"可持续灯塔"——广东省第一家。这中间做了什么升级？我用大白话给你讲清楚。</w:t>
      </w:r>
    </w:p>
    <w:p>
      <w:r>
        <w:rPr>
          <w:sz w:val="22"/>
        </w:rPr>
        <w:t>前面讲的绿色制造——节能、节水、化学品减量——都是"省钱"逻辑。但可持续灯塔的要求更高：不是省了多少钱，是"原材料从哪来、用完去哪了"的完整链条都要管。观澜做了三件新事：第一，AI优化材料回收——CNC切削下来的铝屑、阳极槽的废液、报废件——以前是当废品卖了，现在AI分拣系统把不同铝材按牌号自动分类回收，价值翻了不止一倍。第二，产品里的再生铝含量从微不足道提到了55%-75%——这意味着每部手机的外壳有一大半是"旧铝新用"，苹果这样的品牌客户对这个数据特别满意。第三，实时碳足迹追踪——不是月底算一次账，而是每批产品在生产过程中就实时计算碳排放，范围3（供应链排放）降了42%。</w:t>
      </w:r>
    </w:p>
    <w:p>
      <w:r>
        <w:rPr>
          <w:sz w:val="22"/>
        </w:rPr>
        <w:t>你可能会想"这跟我有啥关系？"——如果你是苹果供应链上的企业，这跟你有直接关系。苹果要求所有供应商在2030年前碳中和，你现在不建碳追踪体系，三年后可能丢订单。这不是环保问题，是商业准入问题。</w:t>
      </w:r>
    </w:p>
    <w:p>
      <w:r>
        <w:rPr>
          <w:sz w:val="22"/>
        </w:rPr>
        <w:t>【判断】能不能抄？ ⚠️ 出口型企业、品牌供应链企业——必须抄，而且要快。纯内销企业可以先从能效管理（EMS）起步，这是最基础也ROI最高的。回收和循环的投入取决于你有多少"可回收价值"——铝材/铜材/贵金属含量高的工厂回报更快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可持续灯塔的技术增量主要集中在三个系统：AI材料分拣系统——通过近红外（NIR）光谱分析快速识别不同牌号铝材，配合机械臂自动分类。这个系统的核心技术挑战在NIR模型的训练——铝合金牌号之间的光谱差异极小，需要高精度光谱仪+充足的训练样本。碳足迹实时追踪系统的升级——从月度批处理改为生产过程中实时计算，需要打通MES（产量数据）、EMS（能耗数据）、SCM（供应商碳排放数据）三套系统的实时数据流。数据延迟从"月"缩短到"分钟"。</w:t>
      </w:r>
    </w:p>
    <w:p>
      <w:r>
        <w:rPr>
          <w:sz w:val="22"/>
        </w:rPr>
        <w:t>最容易被忽略的是范围3排放的数据采集——供应链排放不归你直接控制，但你要负责报告。这意味着你需要建立供应商碳排放数据收集机制——要求上游供应商每季度提供碳排放数据，并集成到你的碳管理平台中。这不是技术问题，是供应链治理问题。前置依赖：能源计量体系（智能电表/气表）、MES产量数据、供应商碳数据合作机制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范围3排放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范围1&amp;2排放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再生材料占比</w:t>
            </w:r>
          </w:p>
        </w:tc>
        <w:tc>
          <w:tcPr>
            <w:tcW w:type="dxa" w:w="2351"/>
          </w:tcPr>
          <w:p>
            <w:r>
              <w:rPr>
                <w:b/>
                <w:color w:val="FFFFFF"/>
                <w:sz w:val="18"/>
              </w:rPr>
              <w:t>碳足迹追踪</w:t>
            </w:r>
          </w:p>
        </w:tc>
      </w:tr>
      <w:tr>
        <w:tc>
          <w:tcPr>
            <w:tcW w:type="dxa" w:w="2351"/>
          </w:tcPr>
          <w:p>
            <w:r>
              <w:rPr>
                <w:b/>
                <w:color w:val="DC2626"/>
                <w:sz w:val="22"/>
              </w:rPr>
              <w:t>↓42%</w:t>
            </w:r>
          </w:p>
        </w:tc>
        <w:tc>
          <w:tcPr>
            <w:tcW w:type="dxa" w:w="2351"/>
          </w:tcPr>
          <w:p>
            <w:r>
              <w:rPr>
                <w:b/>
                <w:color w:val="DC2626"/>
                <w:sz w:val="22"/>
              </w:rPr>
              <w:t>↓24%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55-75%</w:t>
            </w:r>
          </w:p>
        </w:tc>
        <w:tc>
          <w:tcPr>
            <w:tcW w:type="dxa" w:w="2351"/>
          </w:tcPr>
          <w:p>
            <w:r>
              <w:rPr>
                <w:sz w:val="18"/>
              </w:rPr>
              <w:t>实时</w:t>
            </w:r>
          </w:p>
        </w:tc>
      </w:tr>
    </w:tbl>
    <w:p>
      <w:r>
        <w:t>· · ·</w:t>
      </w:r>
    </w:p>
    <w:p/>
    <w:p>
      <w:r>
        <w:rPr>
          <w:b/>
          <w:color w:val="1A56DB"/>
          <w:sz w:val="32"/>
        </w:rPr>
        <w:t>技术点 #12：AR远程运维协作 — 专家出差时间压缩90%</w:t>
      </w:r>
    </w:p>
    <w:p>
      <w:r>
        <w:rPr>
          <w:i/>
          <w:color w:val="64748B"/>
          <w:sz w:val="20"/>
        </w:rPr>
        <w:t>📌选取理由：观澜工厂的5G基础设施不只是支撑AGV和检测——AR远程协作让上海/台北的专家"走进"深圳车间，出差时间压缩90%。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你遇到过这种情况吗？一台CNC出了复杂故障，厂里没人会修——只能等上海的专家飞过来。飞机要3小时、机场到工厂1小时、修好再飞回去——一整天没了。观澜工厂用5G AR眼镜解决了这个问题：现场工程师戴上AR眼镜，把第一视角画面实时传给后方专家——专家在上海或台北办公室，通过视频标注和语音指导，手把手教现场工程师修。整个过程就像专家站在旁边一样。专家出差时间压缩了90%——这意味着工厂里绝大多数复杂故障不需要等专家到场，远程就能解决。</w:t>
      </w:r>
    </w:p>
    <w:p>
      <w:r>
        <w:rPr>
          <w:sz w:val="22"/>
        </w:rPr>
        <w:t>这个技术的真正价值不是省差旅费——是一台关键设备因为等专家而停机一天的损失，远超差旅费几十倍。而且AR眼镜还记录了每一次远程维修的全过程——下次同样的故障再出现，系统自动调出上次的维修录像，新手也能照着做。</w:t>
      </w:r>
    </w:p>
    <w:p>
      <w:r>
        <w:rPr>
          <w:sz w:val="22"/>
        </w:rPr>
        <w:t>【判断】能不能抄？ ✅ 前提是车间有5G或高速WiFi覆盖。AR眼镜几千块一套，远程协作软件可以选择钉钉AR、亮风台等国产方案。适合设备复杂度高、专家资源稀缺的企业。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AR远程协作的技术链路：AR眼镜（如HoloLens或国产品牌Rokid）→5G网络（上行带宽&gt;50Mbps）→MEC边缘节点（视频编解码+实时传输）→远程专家端（WebRTC视频流+AR标注叠加）。关键技术指标：端到端延迟&lt;50ms（否则标注和实际操作对不上）、视频分辨率≥1080P、支持双向语音和AR空间标注。5G网络切片保证AR通信获得独立带宽。</w:t>
      </w:r>
    </w:p>
    <w:p>
      <w:r>
        <w:t>· · ·</w:t>
      </w:r>
    </w:p>
    <w:p/>
    <w:p>
      <w:r>
        <w:rPr>
          <w:b/>
          <w:color w:val="1A56DB"/>
          <w:sz w:val="32"/>
        </w:rPr>
        <w:t>技术点 #13：智能仓储AGV调度 — 物料不等人的最后一公里</w:t>
      </w:r>
    </w:p>
    <w:p>
      <w:r>
        <w:rPr>
          <w:i/>
          <w:color w:val="64748B"/>
          <w:sz w:val="20"/>
        </w:rPr>
        <w:t>📌选取理由：熄灯工厂的关键支撑——AGV负责毛坯到成品、刀具到工位的全部物料搬运，5G通信让调度精度达到亚秒级。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熄灯工厂不是"设备自己转"就完了——没人搬运物料，设备转得再快也是空转。观澜的AGV系统负责从毛坯入库→CNC工位→阳极车间→检测站→成品出库的全部物料流转。每台AGV通过5G实时回传位置（100Hz频率），中央调度系统亚秒级规划路径和避障——两台AGV在路口相遇时，毫秒级决策谁先走、谁绕路。AGV通信延迟从WiFi的50-100ms降到5G的&lt;10ms——这是精密调度从"差不多"到"精确可控"的跨越。</w:t>
      </w:r>
    </w:p>
    <w:p>
      <w:r>
        <w:rPr>
          <w:sz w:val="22"/>
        </w:rPr>
        <w:t>更有意思的是AGV和刀具管理系统的联动：当AI预测某台CNC的刀具该换了，系统自动派AGV从刀具库取新刀送到工位，同时回收旧刀送修磨中心。整个流程没有一张纸质工单、没有一次人工呼叫——全部自动化。刀具寿命利用率从70%提到90%以上，这背后AGV是隐形的功臣。</w:t>
      </w:r>
    </w:p>
    <w:p>
      <w:r>
        <w:rPr>
          <w:sz w:val="22"/>
        </w:rPr>
        <w:t>【判断】能不能抄？ ✅ 前提：车间地面平整、通道宽度≥1.5米、有5G/WiFi覆盖。AGV单台十几万到几十万，回本周期取决于搬运量和人工替代率。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AGV调度系统的核心技术是实时路径规划和多AGV协同。观澜的方案是中央调度+边缘执行：中央服务器运行全局路径规划算法（A*或Dijkstra变体），边缘AGV控制器负责本地避障和精确定位。5G的低延迟（&lt;10ms）和高可靠性（99.999%）是关键——WiFi在金属工厂中因信号反射导致延迟波动大，无法满足多AGV密集调度的要求。前置依赖：5G专网或WiFi 6、AGV硬件、WMS/MES系统对接。</w:t>
      </w:r>
    </w:p>
    <w:p>
      <w:r>
        <w:t>· · ·</w:t>
      </w:r>
    </w:p>
    <w:p/>
    <w:p>
      <w:r>
        <w:rPr>
          <w:b/>
          <w:color w:val="1A56DB"/>
          <w:sz w:val="32"/>
        </w:rPr>
        <w:t>技术点 #14：化学品精准添加+废水闭环 — 省40%不是靠自觉</w:t>
      </w:r>
    </w:p>
    <w:p>
      <w:r>
        <w:rPr>
          <w:i/>
          <w:color w:val="64748B"/>
          <w:sz w:val="20"/>
        </w:rPr>
        <w:t>📌选取理由：阳极工序化学品消耗-40%是独立于阳极染色AI控制的另一个用例——聚焦在"精准计量"而非"工艺优化"。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咱们先搞清楚：前面讲AI阳极染色是"让颜色染得更好"——提升一次通过率。但这个用例解决的是另一个问题：阳极槽里每天要加硫酸、镍盐、染料……以前操作工拿个大桶往里倒——倒多了浪费、倒少了返工。而且废液排放量大，污水处理成本高。化学品智能添加系统根据在线分析仪的实时数据，精确计算每种药水的添加量——毫升级，通过计量泵自动投加。没有"大概倒半桶"这种事。结果是化学品消耗减少40%以上，废水处理量也同步下降。</w:t>
      </w:r>
    </w:p>
    <w:p>
      <w:r>
        <w:rPr>
          <w:sz w:val="22"/>
        </w:rPr>
        <w:t>说白了：AI阳极染色管质量，化学品精准添加管成本——两个系统一条数据链，但解决的问题不同、KPI也不同。</w:t>
      </w:r>
    </w:p>
    <w:p>
      <w:r>
        <w:rPr>
          <w:sz w:val="22"/>
        </w:rPr>
        <w:t>【判断】能不能抄？ ✅ 有表面处理工序的企业都值得做。前提是槽液在线分析仪+计量泵。这两个硬件加起来几十万，但一年的化学品节省可能就回本了。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化学品精准添加系统由在线分析仪（光谱或电化学传感器）+ PLC控制器 + 计量泵组成。分析仪每几分钟采样一次槽液浓度，通过OPC UA传给PLC，PLC根据浓度偏差计算添加量并驱动计量泵。系统与MES对接记录每批次产品的化学品消耗数据，支持碳排放核算。前置依赖：在线分析仪（非实验室离线检测）、计量泵、OPC UA通信。</w:t>
      </w:r>
    </w:p>
    <w:p>
      <w:r>
        <w:t>· · ·</w:t>
      </w:r>
    </w:p>
    <w:p/>
    <w:p>
      <w:r>
        <w:rPr>
          <w:b/>
          <w:color w:val="1A56DB"/>
          <w:sz w:val="32"/>
        </w:rPr>
        <w:t>技术点 #15：AJP全流程方法论 — 把37个用例串起来的"那根线"</w:t>
      </w:r>
    </w:p>
    <w:p>
      <w:r>
        <w:rPr>
          <w:i/>
          <w:color w:val="64748B"/>
          <w:sz w:val="20"/>
        </w:rPr>
        <w:t>📌选取理由：AJP不是一项技术，而是工业富联的"智造哲学"——Analysis→Judgement→Prediction。没有这个方法，37个用例就是一盘散沙。</w:t>
      </w:r>
    </w:p>
    <w:p>
      <w:r>
        <w:rPr>
          <w:b/>
          <w:sz w:val="26"/>
        </w:rPr>
        <w:t>🏭 给厂长的话</w:t>
      </w:r>
    </w:p>
    <w:p>
      <w:r>
        <w:rPr>
          <w:sz w:val="22"/>
        </w:rPr>
        <w:t>你有没有这种感觉：上了一堆数字化系统——MES、ERP、AI检测、AGV调度——但各管各的，没有形成合力？工业富联的AJP就是回答这个问题的。A = Analysis（全流程分析）：不是看某一个工序，而是把从冲压到包装的整条链拉出来分析——瓶颈在哪、浪费在哪、质量问题集中在哪里。J = Judgement（判断推论）：分析完了不是停留在报告上，而是做出具体决策——是改造CNC工位、还是优化排产逻辑、还是培训操作工。P = Prediction（提前预测）：不是等问题发生再解决，而是通过数据模型预测问题——刀具什么时候该换、设备什么时候会出故障。</w:t>
      </w:r>
    </w:p>
    <w:p>
      <w:r>
        <w:rPr>
          <w:sz w:val="22"/>
        </w:rPr>
        <w:t>说白了，AJP就是把"发现问题→判断原因→预测未来"这套管理逻辑数字化了。37个用例之所以能串在一起，不是因为技术很牛，是因为每个用例都按A→J→P的路径去设计和评估。</w:t>
      </w:r>
    </w:p>
    <w:p>
      <w:r>
        <w:rPr>
          <w:sz w:val="22"/>
        </w:rPr>
        <w:t>【判断】能不能抄？ ✅ 不需要任何技术投入——AJP是一套方法论。先在你的工厂里找一个最痛的问题，用A→J→P走一遍：分析全流程找根因→判断该从哪下手→预测改进后的效果。看看效果如何，再决定要不要铺开。</w:t>
      </w:r>
    </w:p>
    <w:p>
      <w:r>
        <w:rPr>
          <w:b/>
          <w:sz w:val="26"/>
        </w:rPr>
        <w:t>💻 给CIO的话</w:t>
      </w:r>
    </w:p>
    <w:p>
      <w:r>
        <w:rPr>
          <w:sz w:val="22"/>
        </w:rPr>
        <w:t>AJP是工业富联灯塔工厂建设的核心方法论，由三个阶段组成。Analysis阶段的关键是"全流程"——不是用MES看一个工位的数据，而是用数据中台拉通冲压→CNC→阳极→组装→检测→包装的全链路数据。Judgement阶段需要跨系统数据关联——比如"CNC刀具寿命下降"和"某批原材料硬度偏高"之间的因果关系，需要MES+QMS+SCM三套系统的数据联动。Prediction阶段依赖前面积累的数据基础——没有足够长的历史数据，预测模型的准确性无法保证。</w:t>
      </w:r>
    </w:p>
    <w:p>
      <w:r>
        <w:rPr>
          <w:sz w:val="22"/>
        </w:rPr>
        <w:t>CNC全自动→机器人→刀具AI→AI视觉。338→28人。</w:t>
      </w:r>
    </w:p>
    <w:p>
      <w:r>
        <w:rPr>
          <w:sz w:val="22"/>
        </w:rPr>
        <w:t>AI新品导入→AI阳极染色→焊接检测。从经验到数据驱动。</w:t>
      </w:r>
    </w:p>
    <w:p>
      <w:r>
        <w:rPr>
          <w:sz w:val="22"/>
        </w:rPr>
        <w:t>Fii Cloud→5G→智能排产→多厂区协同。一个平台管十座厂。</w:t>
      </w:r>
    </w:p>
    <w:p>
      <w:r>
        <w:rPr>
          <w:sz w:val="22"/>
        </w:rPr>
        <w:t>节能→碳追踪→AI回收→循环材料。从省钱到碳合规。</w:t>
      </w:r>
    </w:p>
    <w:p>
      <w:r>
        <w:rPr>
          <w:sz w:val="22"/>
        </w:rPr>
        <w:t>① 熄灯工厂的极致自动化——338人→28人（-92%），人时产能+313%。② AI在工艺控制上的深度应用——阳极染色+330%、NPI+29%、刀具寿命+38%。③ 检测全覆盖——从外观到焊接，瑕疵-97%、焊接-99%、人力-54%。④ 平台化能力——Fii Cloud对外赋能9座灯塔。⑤ 绿色升级速度——一年内从单一灯塔升级到可持续灯塔，范围3碳排↓42%、再生材料55-75%。</w:t>
      </w:r>
    </w:p>
    <w:p>
      <w:r>
        <w:rPr>
          <w:sz w:val="22"/>
        </w:rPr>
        <w:t>① 数字孪生还不是全工厂级别——更偏工程级（CNC加工仿真）而非工厂级实时镜像。② 正向供应链协同偏弱——对上游原材料供应商的数字化拉通程度不如对下游（品牌客户碳排放报告）成熟。</w:t>
      </w:r>
    </w:p>
    <w:p>
      <w:r>
        <w:t>· · ·</w:t>
      </w:r>
    </w:p>
    <w:p/>
    <w:p>
      <w:r>
        <w:rPr>
          <w:b/>
          <w:color w:val="1A56DB"/>
          <w:sz w:val="32"/>
        </w:rPr>
        <w:t>💡 金句</w:t>
      </w:r>
    </w:p>
    <w:p>
      <w:r>
        <w:rPr>
          <w:sz w:val="22"/>
        </w:rPr>
        <w:t>💡 工业富联最让我触动的地方：它证明了一件事——精密金属加工这个行当，不是"天生落后"的命。200多台CNC、数千把刀具、20多种缺陷类型——这些复杂度在AI面前不是障碍，是数据燃料。37个用例之间有一条共同的逻辑：把每一个工序的"经验知识"变成"数据模型"，然后把所有模型串成一条数字主线。而且它从"单一灯塔"升级到"可持续灯塔"只用了一年——这说明一旦数字化底座搭好，绿色转型是水到渠成的事。</w:t>
      </w:r>
    </w:p>
    <w:p/>
    <w:p>
      <w:r>
        <w:rPr>
          <w:b/>
          <w:color w:val="1A56DB"/>
          <w:sz w:val="32"/>
        </w:rPr>
        <w:t>📊 技术栈总评</w:t>
      </w:r>
    </w:p>
    <w:p>
      <w:r>
        <w:rPr>
          <w:sz w:val="22"/>
        </w:rPr>
        <w:t>🟢 做得特别好的地方 ① 熄灯工厂的极致自动化——338人→28人（-92%），人时产能+313%。② AI在工艺控制上的深度应用——阳极染色+330%、NPI+29%、刀具寿命+38%。③ 检测全覆盖——从外观到焊接，瑕疵-97%、焊接-99%、人力-54%。④ 平台化能力——Fii Cloud对外赋能9座灯塔。⑤ 绿色升级速度——一年内从单一灯塔升级到可持续灯塔，范围3碳排↓42%、再生材料55-75%。</w:t>
      </w:r>
    </w:p>
    <w:p>
      <w:r>
        <w:rPr>
          <w:sz w:val="22"/>
        </w:rPr>
        <w:t>🔴 可提升方向 ① 数字孪生还不是全工厂级别——更偏工程级（CNC加工仿真）而非工厂级实时镜像。② 正向供应链协同偏弱——对上游原材料供应商的数字化拉通程度不如对下游（品牌客户碳排放报告）成熟。</w:t>
      </w:r>
    </w:p>
    <w:p>
      <w:r>
        <w:rPr>
          <w:sz w:val="22"/>
        </w:rPr>
        <w:t>维度工业富联深圳 (12010CN06) 国标分类3962 电子设备制造 行业地位世界首座精密金属加工灯塔 · 广东省首家可持续灯塔</w:t>
      </w:r>
    </w:p>
    <w:p>
      <w:r>
        <w:rPr>
          <w:sz w:val="22"/>
        </w:rPr>
        <w:t>🧬 跨工厂族谱（第一版 · 2家样本） 对比太重轨道和工业富联的技术簇，开始浮现共性规律。 技术簇太重轨道 (离散·重工)工业富联 (离散·电子)性质 质量闭环✅ 视觉→AI→MES→工艺✅ 视觉→AI→MES→参数推荐共性簇 — 跨行业通 设备健康✅ 振动传感器→预测维护✅ 主轴监控→刀具寿命→预测换刀共性簇 — 实现形式不同 绿色低碳✅ 智能温控→碳账本✅ EMS→节水→碳足迹共性簇 — 跨行业通 柔性生产✅ 机器人+快换→多规格✅ 熄灯工厂→NPI→智能排产共性簇 — 名称同，形态异 工艺智能（AI驱动）— 不突出✅ AI阳极+NPI+参数推荐特性簇 — 电子制造强 跨厂区协同— 单工厂✅ 10厂区+平台同步特性簇 — 多基地企业专属 族谱新发现（2家对比后）：①质量闭环、设备健康、绿色低碳、柔性生产——4个簇跨行业通用，是离散制造灯塔工厂的"通用DNA"。②可持续升级速度是关键差异——工业富联一年内从单一灯塔升级为可持续灯塔（范围3↓42%），太重轨道的碳管系统更侧重出口合规（CBAM）。③积累样本越多，通用DNA越清晰，特性簇越能帮企业定位差异化优势。下一站海尔青岛（136用例）加入后，族谱将更完整。</w:t>
      </w:r>
    </w:p>
    <w:p/>
    <w:p>
      <w:r>
        <w:rPr>
          <w:b/>
          <w:color w:val="1A56DB"/>
          <w:sz w:val="32"/>
        </w:rPr>
        <w:t>🗺 可复制性矩阵</w:t>
      </w:r>
    </w:p>
    <w:p/>
    <w:p>
      <w:r>
        <w:rPr>
          <w:b/>
          <w:sz w:val="24"/>
        </w:rPr>
        <w:t>🟢 低门槛 — 投入&lt;500万 · &lt;6个月</w:t>
      </w:r>
    </w:p>
    <w:p>
      <w:r>
        <w:rPr>
          <w:sz w:val="22"/>
        </w:rPr>
        <w:t xml:space="preserve">  AI视觉检测 | 投入300-800万 | 3-6个月 | 需≥5000张标注样本</w:t>
      </w:r>
    </w:p>
    <w:p>
      <w:r>
        <w:rPr>
          <w:sz w:val="22"/>
        </w:rPr>
        <w:t xml:space="preserve">  智能刀具管理 | 投入200-500万 | 3-6个月 | 需CNC主轴监控传感器</w:t>
      </w:r>
    </w:p>
    <w:p>
      <w:r>
        <w:rPr>
          <w:sz w:val="22"/>
        </w:rPr>
        <w:t xml:space="preserve">  5G企业专网 | 投入200-400万 | 3-6个月 | 需频段申请</w:t>
      </w:r>
    </w:p>
    <w:p>
      <w:r>
        <w:rPr>
          <w:sz w:val="22"/>
        </w:rPr>
        <w:t xml:space="preserve">  AI新品导入引擎 | 投入500-1000万 | 6-12个月 | 需数万批次历史数据</w:t>
      </w:r>
    </w:p>
    <w:p>
      <w:r>
        <w:rPr>
          <w:sz w:val="22"/>
        </w:rPr>
        <w:t xml:space="preserve">  智能排产系统 | 投入300-800万 | 6-12个月 | 需MES基础</w:t>
      </w:r>
    </w:p>
    <w:p>
      <w:r>
        <w:rPr>
          <w:sz w:val="22"/>
        </w:rPr>
        <w:t xml:space="preserve">  CNC熄灯工厂 | 投入5000万+ | 12-24个月 | 需机器人+AGV+MES+5G</w:t>
      </w:r>
    </w:p>
    <w:p>
      <w:r>
        <w:rPr>
          <w:sz w:val="22"/>
        </w:rPr>
        <w:t xml:space="preserve">  Fii Cloud级工业平台 | 投入1亿+ | 2-5年 | 需数字化团队≥20人</w:t>
      </w:r>
    </w:p>
    <w:p>
      <w:r>
        <w:rPr>
          <w:sz w:val="22"/>
        </w:rPr>
        <w:t xml:space="preserve">  多厂区协同体系 | 投入3000-8000万 | 2-3年 | 需≥3厂区+统一平台</w:t>
      </w:r>
    </w:p>
    <w:p>
      <w:r>
        <w:rPr>
          <w:sz w:val="22"/>
        </w:rPr>
        <w:t xml:space="preserve">  质量闭环 | ✅ 视觉→AI→MES→工艺 | ✅ 视觉→AI→MES→参数推荐 | 共性簇 — 跨行业通</w:t>
      </w:r>
    </w:p>
    <w:p>
      <w:r>
        <w:rPr>
          <w:sz w:val="22"/>
        </w:rPr>
        <w:t xml:space="preserve">  设备健康 | ✅ 振动传感器→预测维护 | ✅ 主轴监控→刀具寿命→预测换刀 | 共性簇 — 实现形式不同</w:t>
      </w:r>
    </w:p>
    <w:p>
      <w:r>
        <w:rPr>
          <w:sz w:val="22"/>
        </w:rPr>
        <w:t xml:space="preserve">  绿色低碳 | ✅ 智能温控→碳账本 | ✅ EMS→节水→碳足迹 | 共性簇 — 跨行业通</w:t>
      </w:r>
    </w:p>
    <w:p>
      <w:r>
        <w:rPr>
          <w:sz w:val="22"/>
        </w:rPr>
        <w:t xml:space="preserve">  柔性生产 | ✅ 机器人+快换→多规格 | ✅ 熄灯工厂→NPI→智能排产 | 共性簇 — 名称同，形态异</w:t>
      </w:r>
    </w:p>
    <w:p>
      <w:r>
        <w:rPr>
          <w:sz w:val="22"/>
        </w:rPr>
        <w:t xml:space="preserve">  工艺智能（AI驱动） | — 不突出 | ✅ AI阳极+NPI+参数推荐 | 特性簇 — 电子制造强</w:t>
      </w:r>
    </w:p>
    <w:p>
      <w:r>
        <w:rPr>
          <w:sz w:val="22"/>
        </w:rPr>
        <w:t xml:space="preserve">  跨厂区协同 | — 单工厂 | ✅ 10厂区+平台同步 | 特性簇 — 多基地企业专属</w:t>
      </w:r>
    </w:p>
    <w:p/>
    <w:p>
      <w:r>
        <w:rPr>
          <w:b/>
          <w:color w:val="1A56DB"/>
          <w:sz w:val="32"/>
        </w:rPr>
        <w:t>🏭 行业对标</w:t>
      </w:r>
    </w:p>
    <w:p>
      <w:r>
        <w:rPr>
          <w:sz w:val="22"/>
        </w:rPr>
        <w:t>国标分类 | 3962 电子设备制造</w:t>
        <w:br/>
        <w:t>行业地位 | 世界首座精密金属加工灯塔 · 广东省首家可持续灯塔</w:t>
        <w:br/>
        <w:t>质量闭环 | ✅ 视觉→AI→MES→工艺 | ✅ 视觉→AI→MES→参数推荐 | 共性簇 — 跨行业通</w:t>
        <w:br/>
        <w:t>设备健康 | ✅ 振动传感器→预测维护 | ✅ 主轴监控→刀具寿命→预测换刀 | 共性簇 — 实现形式不同</w:t>
        <w:br/>
        <w:t>绿色低碳 | ✅ 智能温控→碳账本 | ✅ EMS→节水→碳足迹 | 共性簇 — 跨行业通</w:t>
        <w:br/>
        <w:t>柔性生产 | ✅ 机器人+快换→多规格 | ✅ 熄灯工厂→NPI→智能排产 | 共性簇 — 名称同，形态异</w:t>
        <w:br/>
        <w:t>工艺智能（AI驱动） | — 不突出 | ✅ AI阳极+NPI+参数推荐 | 特性簇 — 电子制造强</w:t>
        <w:br/>
        <w:t>跨厂区协同 | — 单工厂 | ✅ 10厂区+平台同步 | 特性簇 — 多基地企业专属</w:t>
        <w:br/>
      </w:r>
    </w:p>
    <w:p/>
    <w:p>
      <w:r>
        <w:rPr>
          <w:b/>
          <w:color w:val="1A56DB"/>
          <w:sz w:val="32"/>
        </w:rPr>
        <w:t>💬 互动</w:t>
      </w:r>
    </w:p>
    <w:p>
      <w:r>
        <w:rPr>
          <w:sz w:val="22"/>
        </w:rPr>
        <w:t>💬 聊聊你的想法 工业富联把CNC车间做成了熄灯工厂——338人→28人。你们企业的生产线上，最重复、最值得被机器人替代的工序是什么？还有，0.02mm的装夹精度、50ms的异常响应——这些"无人化"背后的工程硬功夫，你们遇到的最大挑战在哪？ 📊灯塔名录回复【名录】</w:t>
      </w:r>
    </w:p>
    <w:p/>
    <w:p>
      <w:r>
        <w:rPr>
          <w:b/>
          <w:color w:val="1A56DB"/>
          <w:sz w:val="32"/>
        </w:rPr>
        <w:t>📢 数据来源</w:t>
      </w:r>
    </w:p>
    <w:p>
      <w:r>
        <w:rPr>
          <w:sz w:val="22"/>
        </w:rPr>
        <w:t>WEF全球灯塔网络 · 生成日期：2026-05-27 · 灯塔编码：12010CN06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